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FCBF8" w14:textId="4C99C11C" w:rsidR="008167E7" w:rsidRPr="008167E7" w:rsidRDefault="00DE1D08" w:rsidP="00980CDF">
      <w:pPr>
        <w:pStyle w:val="Heading1"/>
        <w:spacing w:before="0"/>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Phụ lục</w:t>
      </w:r>
      <w:r w:rsidR="008167E7" w:rsidRPr="008167E7">
        <w:rPr>
          <w:rFonts w:ascii="Times New Roman" w:eastAsia="Times New Roman" w:hAnsi="Times New Roman" w:cs="Times New Roman"/>
          <w:b/>
          <w:color w:val="000000"/>
          <w:sz w:val="28"/>
          <w:szCs w:val="28"/>
        </w:rPr>
        <w:t xml:space="preserve"> II</w:t>
      </w:r>
      <w:r w:rsidR="003B3AE8" w:rsidRPr="008167E7">
        <w:rPr>
          <w:rFonts w:ascii="Times New Roman" w:eastAsia="Times New Roman" w:hAnsi="Times New Roman" w:cs="Times New Roman"/>
          <w:b/>
          <w:color w:val="000000"/>
          <w:sz w:val="28"/>
          <w:szCs w:val="28"/>
        </w:rPr>
        <w:t xml:space="preserve"> </w:t>
      </w:r>
    </w:p>
    <w:p w14:paraId="5DC487B9" w14:textId="4B5327F7" w:rsidR="003B3AE8" w:rsidRPr="00D57608" w:rsidRDefault="003B3AE8" w:rsidP="00423DAD">
      <w:pPr>
        <w:pStyle w:val="Heading1"/>
        <w:spacing w:before="0" w:after="0" w:line="240" w:lineRule="auto"/>
        <w:ind w:left="6" w:hanging="6"/>
        <w:jc w:val="center"/>
        <w:rPr>
          <w:rFonts w:ascii="Times New Roman" w:eastAsia="Times New Roman" w:hAnsi="Times New Roman" w:cs="Times New Roman"/>
          <w:b/>
          <w:color w:val="000000"/>
          <w:sz w:val="28"/>
          <w:szCs w:val="28"/>
        </w:rPr>
      </w:pPr>
      <w:r w:rsidRPr="008167E7">
        <w:rPr>
          <w:rFonts w:ascii="Times New Roman" w:eastAsia="Times New Roman" w:hAnsi="Times New Roman" w:cs="Times New Roman"/>
          <w:b/>
          <w:color w:val="000000"/>
          <w:sz w:val="28"/>
          <w:szCs w:val="28"/>
        </w:rPr>
        <w:t>CẤU HÌNH, TÍNH NĂNG KỸ THUẬT</w:t>
      </w:r>
    </w:p>
    <w:p w14:paraId="650513B5" w14:textId="65D45481" w:rsidR="00604C52" w:rsidRPr="0097707A" w:rsidRDefault="00045022" w:rsidP="0097707A">
      <w:pPr>
        <w:spacing w:after="0"/>
        <w:jc w:val="center"/>
        <w:rPr>
          <w:rFonts w:ascii="Times New Roman" w:hAnsi="Times New Roman" w:cs="Times New Roman"/>
          <w:i/>
          <w:iCs/>
          <w:sz w:val="28"/>
          <w:szCs w:val="28"/>
        </w:rPr>
      </w:pPr>
      <w:r>
        <w:rPr>
          <w:rFonts w:ascii="Times New Roman" w:hAnsi="Times New Roman" w:cs="Times New Roman"/>
          <w:i/>
          <w:iCs/>
          <w:noProof/>
          <w:sz w:val="28"/>
          <w:szCs w:val="28"/>
          <w14:ligatures w14:val="standardContextual"/>
        </w:rPr>
        <mc:AlternateContent>
          <mc:Choice Requires="wps">
            <w:drawing>
              <wp:anchor distT="0" distB="0" distL="114300" distR="114300" simplePos="0" relativeHeight="251659264" behindDoc="0" locked="0" layoutInCell="1" allowOverlap="1" wp14:anchorId="5AC43E61" wp14:editId="7612A84E">
                <wp:simplePos x="0" y="0"/>
                <wp:positionH relativeFrom="column">
                  <wp:posOffset>2343149</wp:posOffset>
                </wp:positionH>
                <wp:positionV relativeFrom="paragraph">
                  <wp:posOffset>453390</wp:posOffset>
                </wp:positionV>
                <wp:extent cx="1152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B63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5pt,35.7pt" to="275.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" strokecolor="black [3200]" strokeweight=".5pt">
                <v:stroke joinstyle="miter"/>
              </v:line>
            </w:pict>
          </mc:Fallback>
        </mc:AlternateContent>
      </w:r>
      <w:r w:rsidR="008167E7" w:rsidRPr="008167E7">
        <w:rPr>
          <w:rFonts w:ascii="Times New Roman" w:hAnsi="Times New Roman" w:cs="Times New Roman"/>
          <w:i/>
          <w:iCs/>
          <w:sz w:val="28"/>
          <w:szCs w:val="28"/>
        </w:rPr>
        <w:t>(K</w:t>
      </w:r>
      <w:r w:rsidR="00883E43" w:rsidRPr="008167E7">
        <w:rPr>
          <w:rFonts w:ascii="Times New Roman" w:hAnsi="Times New Roman" w:cs="Times New Roman"/>
          <w:i/>
          <w:iCs/>
          <w:sz w:val="28"/>
          <w:szCs w:val="28"/>
        </w:rPr>
        <w:t>èm</w:t>
      </w:r>
      <w:r w:rsidR="008167E7" w:rsidRPr="008167E7">
        <w:rPr>
          <w:rFonts w:ascii="Times New Roman" w:hAnsi="Times New Roman" w:cs="Times New Roman"/>
          <w:i/>
          <w:iCs/>
          <w:sz w:val="28"/>
          <w:szCs w:val="28"/>
        </w:rPr>
        <w:t xml:space="preserve"> theo </w:t>
      </w:r>
      <w:r w:rsidR="000A284B">
        <w:rPr>
          <w:rFonts w:ascii="Times New Roman" w:hAnsi="Times New Roman" w:cs="Times New Roman"/>
          <w:i/>
          <w:iCs/>
          <w:sz w:val="28"/>
          <w:szCs w:val="28"/>
        </w:rPr>
        <w:t>Thông báo</w:t>
      </w:r>
      <w:r w:rsidR="00883E43" w:rsidRPr="008167E7">
        <w:rPr>
          <w:rFonts w:ascii="Times New Roman" w:hAnsi="Times New Roman" w:cs="Times New Roman"/>
          <w:i/>
          <w:iCs/>
          <w:sz w:val="28"/>
          <w:szCs w:val="28"/>
        </w:rPr>
        <w:t xml:space="preserve"> số </w:t>
      </w:r>
      <w:r w:rsidR="008167E7" w:rsidRPr="008167E7">
        <w:rPr>
          <w:rFonts w:ascii="Times New Roman" w:hAnsi="Times New Roman" w:cs="Times New Roman"/>
          <w:i/>
          <w:iCs/>
          <w:sz w:val="28"/>
          <w:szCs w:val="28"/>
        </w:rPr>
        <w:t xml:space="preserve">         /BVTD</w:t>
      </w:r>
      <w:r w:rsidR="00DE770E">
        <w:rPr>
          <w:rFonts w:ascii="Times New Roman" w:hAnsi="Times New Roman" w:cs="Times New Roman"/>
          <w:i/>
          <w:iCs/>
          <w:sz w:val="28"/>
          <w:szCs w:val="28"/>
        </w:rPr>
        <w:t>-HCQT</w:t>
      </w:r>
      <w:r w:rsidR="008167E7" w:rsidRPr="008167E7">
        <w:rPr>
          <w:rFonts w:ascii="Times New Roman" w:hAnsi="Times New Roman" w:cs="Times New Roman"/>
          <w:i/>
          <w:iCs/>
          <w:sz w:val="28"/>
          <w:szCs w:val="28"/>
        </w:rPr>
        <w:t xml:space="preserve"> </w:t>
      </w:r>
      <w:r w:rsidR="00883E43" w:rsidRPr="008167E7">
        <w:rPr>
          <w:rFonts w:ascii="Times New Roman" w:hAnsi="Times New Roman" w:cs="Times New Roman"/>
          <w:i/>
          <w:iCs/>
          <w:sz w:val="28"/>
          <w:szCs w:val="28"/>
        </w:rPr>
        <w:t>ngày</w:t>
      </w:r>
      <w:r w:rsidR="006F5C54">
        <w:rPr>
          <w:rFonts w:ascii="Times New Roman" w:hAnsi="Times New Roman" w:cs="Times New Roman"/>
          <w:i/>
          <w:iCs/>
          <w:sz w:val="28"/>
          <w:szCs w:val="28"/>
        </w:rPr>
        <w:t xml:space="preserve">       tháng       năm 2026</w:t>
      </w:r>
      <w:r w:rsidR="008167E7" w:rsidRPr="008167E7">
        <w:rPr>
          <w:rFonts w:ascii="Times New Roman" w:hAnsi="Times New Roman" w:cs="Times New Roman"/>
          <w:i/>
          <w:iCs/>
          <w:sz w:val="28"/>
          <w:szCs w:val="28"/>
        </w:rPr>
        <w:t xml:space="preserve"> của Bệnh viện Từ Dũ</w:t>
      </w:r>
      <w:r w:rsidR="00883E43" w:rsidRPr="008167E7">
        <w:rPr>
          <w:rFonts w:ascii="Times New Roman" w:hAnsi="Times New Roman" w:cs="Times New Roman"/>
          <w:i/>
          <w:iCs/>
          <w:sz w:val="28"/>
          <w:szCs w:val="28"/>
        </w:rPr>
        <w:t>)</w:t>
      </w:r>
    </w:p>
    <w:p w14:paraId="533BBF19" w14:textId="2D4EDE72" w:rsidR="00BD28A3" w:rsidRDefault="007A5067" w:rsidP="00EF0EB1">
      <w:pPr>
        <w:keepNext/>
        <w:keepLines/>
        <w:spacing w:before="200" w:after="240" w:line="300" w:lineRule="exact"/>
        <w:outlineLvl w:val="1"/>
        <w:rPr>
          <w:rFonts w:ascii="Times New Roman" w:eastAsia="MS Gothic" w:hAnsi="Times New Roman" w:cs="Times New Roman"/>
          <w:b/>
          <w:bCs/>
          <w:color w:val="000000"/>
          <w:sz w:val="26"/>
          <w:szCs w:val="26"/>
        </w:rPr>
      </w:pPr>
      <w:r w:rsidRPr="007A5067">
        <w:rPr>
          <w:rFonts w:ascii="Times New Roman" w:eastAsia="MS Gothic" w:hAnsi="Times New Roman" w:cs="Times New Roman"/>
          <w:b/>
          <w:bCs/>
          <w:color w:val="000000"/>
          <w:sz w:val="26"/>
          <w:szCs w:val="26"/>
        </w:rPr>
        <w:t xml:space="preserve">1. </w:t>
      </w:r>
      <w:r w:rsidR="0012368B" w:rsidRPr="0012368B">
        <w:rPr>
          <w:rFonts w:ascii="Times New Roman" w:eastAsia="MS Gothic" w:hAnsi="Times New Roman" w:cs="Times New Roman"/>
          <w:b/>
          <w:bCs/>
          <w:color w:val="000000"/>
          <w:sz w:val="26"/>
          <w:szCs w:val="26"/>
        </w:rPr>
        <w:t>MÁY CẮT ĐỐT NỘI SOI</w:t>
      </w:r>
    </w:p>
    <w:tbl>
      <w:tblPr>
        <w:tblStyle w:val="TableGrid9"/>
        <w:tblW w:w="9514" w:type="dxa"/>
        <w:tblInd w:w="-5" w:type="dxa"/>
        <w:tblLook w:val="04A0" w:firstRow="1" w:lastRow="0" w:firstColumn="1" w:lastColumn="0" w:noHBand="0" w:noVBand="1"/>
      </w:tblPr>
      <w:tblGrid>
        <w:gridCol w:w="709"/>
        <w:gridCol w:w="8789"/>
        <w:gridCol w:w="16"/>
      </w:tblGrid>
      <w:tr w:rsidR="00EF0EB1" w:rsidRPr="00EF0EB1" w14:paraId="4A2E069D" w14:textId="77777777" w:rsidTr="00EF0EB1">
        <w:trPr>
          <w:tblHeader/>
        </w:trPr>
        <w:tc>
          <w:tcPr>
            <w:tcW w:w="709" w:type="dxa"/>
            <w:vAlign w:val="center"/>
          </w:tcPr>
          <w:p w14:paraId="76FDD240"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b/>
                <w:sz w:val="26"/>
                <w:szCs w:val="26"/>
              </w:rPr>
              <w:t>STT</w:t>
            </w:r>
          </w:p>
        </w:tc>
        <w:tc>
          <w:tcPr>
            <w:tcW w:w="8805" w:type="dxa"/>
            <w:gridSpan w:val="2"/>
            <w:vAlign w:val="center"/>
          </w:tcPr>
          <w:p w14:paraId="0277D4DE"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b/>
                <w:sz w:val="26"/>
                <w:szCs w:val="26"/>
              </w:rPr>
              <w:t>NỘI DUNG YÊU CẦU</w:t>
            </w:r>
          </w:p>
        </w:tc>
      </w:tr>
      <w:tr w:rsidR="00EF0EB1" w:rsidRPr="00EF0EB1" w14:paraId="559A7CE9" w14:textId="77777777" w:rsidTr="00EF0EB1">
        <w:tc>
          <w:tcPr>
            <w:tcW w:w="709" w:type="dxa"/>
            <w:vAlign w:val="center"/>
          </w:tcPr>
          <w:p w14:paraId="62C09731"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b/>
                <w:sz w:val="26"/>
                <w:szCs w:val="26"/>
              </w:rPr>
              <w:t>I</w:t>
            </w:r>
          </w:p>
        </w:tc>
        <w:tc>
          <w:tcPr>
            <w:tcW w:w="8805" w:type="dxa"/>
            <w:gridSpan w:val="2"/>
            <w:vAlign w:val="center"/>
          </w:tcPr>
          <w:p w14:paraId="117521B3"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b/>
                <w:sz w:val="26"/>
                <w:szCs w:val="26"/>
              </w:rPr>
              <w:t>YÊU CẦU CHUNG</w:t>
            </w:r>
          </w:p>
        </w:tc>
      </w:tr>
      <w:tr w:rsidR="00EF0EB1" w:rsidRPr="00EF0EB1" w14:paraId="06060348" w14:textId="77777777" w:rsidTr="00EF0EB1">
        <w:tc>
          <w:tcPr>
            <w:tcW w:w="709" w:type="dxa"/>
            <w:vAlign w:val="center"/>
          </w:tcPr>
          <w:p w14:paraId="22B6C8EB"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1</w:t>
            </w:r>
          </w:p>
        </w:tc>
        <w:tc>
          <w:tcPr>
            <w:tcW w:w="8805" w:type="dxa"/>
            <w:gridSpan w:val="2"/>
            <w:vAlign w:val="center"/>
          </w:tcPr>
          <w:p w14:paraId="5946A3C8"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Năm sản xuất: Năm 2026 trở về sau, mới 100%</w:t>
            </w:r>
          </w:p>
        </w:tc>
      </w:tr>
      <w:tr w:rsidR="00EF0EB1" w:rsidRPr="00EF0EB1" w14:paraId="61A5A240" w14:textId="77777777" w:rsidTr="00EF0EB1">
        <w:tc>
          <w:tcPr>
            <w:tcW w:w="709" w:type="dxa"/>
            <w:vAlign w:val="center"/>
          </w:tcPr>
          <w:p w14:paraId="2FB8898B"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2</w:t>
            </w:r>
          </w:p>
        </w:tc>
        <w:tc>
          <w:tcPr>
            <w:tcW w:w="8805" w:type="dxa"/>
            <w:gridSpan w:val="2"/>
            <w:vAlign w:val="center"/>
          </w:tcPr>
          <w:p w14:paraId="55816FAA"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Đạt tiêu chuẩn quản lý chất lượng ISO 13485</w:t>
            </w:r>
          </w:p>
        </w:tc>
      </w:tr>
      <w:tr w:rsidR="00EF0EB1" w:rsidRPr="00EF0EB1" w14:paraId="6561D8D3" w14:textId="77777777" w:rsidTr="00EF0EB1">
        <w:tc>
          <w:tcPr>
            <w:tcW w:w="709" w:type="dxa"/>
            <w:vAlign w:val="center"/>
          </w:tcPr>
          <w:p w14:paraId="2A4E54C2"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3</w:t>
            </w:r>
          </w:p>
        </w:tc>
        <w:tc>
          <w:tcPr>
            <w:tcW w:w="8805" w:type="dxa"/>
            <w:gridSpan w:val="2"/>
            <w:vAlign w:val="center"/>
          </w:tcPr>
          <w:p w14:paraId="1A165259" w14:textId="77777777" w:rsidR="00EF0EB1" w:rsidRPr="00EF0EB1" w:rsidRDefault="00EF0EB1" w:rsidP="00EF0EB1">
            <w:pPr>
              <w:spacing w:before="40" w:after="40" w:line="320" w:lineRule="atLeast"/>
              <w:ind w:right="-113"/>
              <w:rPr>
                <w:rFonts w:ascii=".VnTime" w:eastAsia="Calibri" w:hAnsi=".VnTime" w:cs="Times New Roman"/>
                <w:sz w:val="26"/>
                <w:szCs w:val="26"/>
              </w:rPr>
            </w:pPr>
            <w:r w:rsidRPr="00EF0EB1">
              <w:rPr>
                <w:rFonts w:ascii=".VnTime" w:eastAsia="Calibri" w:hAnsi=".VnTime" w:cs="Times New Roman"/>
                <w:sz w:val="26"/>
                <w:szCs w:val="26"/>
              </w:rPr>
              <w:t>Đạt tiêu chuẩn FDA (Mỹ) hoặc MDR</w:t>
            </w:r>
          </w:p>
        </w:tc>
      </w:tr>
      <w:tr w:rsidR="00EF0EB1" w:rsidRPr="00EF0EB1" w14:paraId="6326143A" w14:textId="77777777" w:rsidTr="00EF0EB1">
        <w:tc>
          <w:tcPr>
            <w:tcW w:w="709" w:type="dxa"/>
            <w:vAlign w:val="center"/>
          </w:tcPr>
          <w:p w14:paraId="75C81534"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4</w:t>
            </w:r>
          </w:p>
        </w:tc>
        <w:tc>
          <w:tcPr>
            <w:tcW w:w="8805" w:type="dxa"/>
            <w:gridSpan w:val="2"/>
            <w:vAlign w:val="center"/>
          </w:tcPr>
          <w:p w14:paraId="17E26414"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Nguồn điện: Sử dụng điện áp tại Việt Nam</w:t>
            </w:r>
          </w:p>
        </w:tc>
      </w:tr>
      <w:tr w:rsidR="00EF0EB1" w:rsidRPr="00EF0EB1" w14:paraId="437231CF" w14:textId="77777777" w:rsidTr="00EF0EB1">
        <w:tc>
          <w:tcPr>
            <w:tcW w:w="709" w:type="dxa"/>
            <w:vAlign w:val="center"/>
          </w:tcPr>
          <w:p w14:paraId="46E2E16B"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5</w:t>
            </w:r>
          </w:p>
        </w:tc>
        <w:tc>
          <w:tcPr>
            <w:tcW w:w="8805" w:type="dxa"/>
            <w:gridSpan w:val="2"/>
            <w:vAlign w:val="center"/>
          </w:tcPr>
          <w:p w14:paraId="08EE9260"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Môi trường hoạt động:</w:t>
            </w:r>
          </w:p>
        </w:tc>
      </w:tr>
      <w:tr w:rsidR="00EF0EB1" w:rsidRPr="00EF0EB1" w14:paraId="33512C9B" w14:textId="77777777" w:rsidTr="00EF0EB1">
        <w:tc>
          <w:tcPr>
            <w:tcW w:w="709" w:type="dxa"/>
            <w:vAlign w:val="center"/>
          </w:tcPr>
          <w:p w14:paraId="0EEDB03D"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p>
        </w:tc>
        <w:tc>
          <w:tcPr>
            <w:tcW w:w="8805" w:type="dxa"/>
            <w:gridSpan w:val="2"/>
            <w:vAlign w:val="center"/>
          </w:tcPr>
          <w:p w14:paraId="4F8EC610" w14:textId="77777777" w:rsidR="00EF0EB1" w:rsidRPr="00EF0EB1" w:rsidRDefault="00EF0EB1" w:rsidP="00EF0EB1">
            <w:pPr>
              <w:spacing w:before="40" w:after="40" w:line="320" w:lineRule="atLeast"/>
              <w:ind w:left="457"/>
              <w:rPr>
                <w:rFonts w:ascii=".VnTime" w:eastAsia="Calibri" w:hAnsi=".VnTime" w:cs="Times New Roman"/>
                <w:sz w:val="26"/>
                <w:szCs w:val="26"/>
              </w:rPr>
            </w:pPr>
            <w:r w:rsidRPr="00EF0EB1">
              <w:rPr>
                <w:rFonts w:ascii=".VnTime" w:eastAsia="Calibri" w:hAnsi=".VnTime" w:cs="Times New Roman"/>
                <w:sz w:val="26"/>
                <w:szCs w:val="26"/>
              </w:rPr>
              <w:t xml:space="preserve">- </w:t>
            </w:r>
            <w:r w:rsidRPr="00EF0EB1">
              <w:rPr>
                <w:rFonts w:ascii=".VnTime" w:eastAsia="Calibri" w:hAnsi=".VnTime" w:cs="Times New Roman"/>
                <w:bCs/>
                <w:sz w:val="26"/>
                <w:szCs w:val="26"/>
              </w:rPr>
              <w:t>Nhiệt</w:t>
            </w:r>
            <w:r w:rsidRPr="00EF0EB1">
              <w:rPr>
                <w:rFonts w:ascii=".VnTime" w:eastAsia="Calibri" w:hAnsi=".VnTime" w:cs="Times New Roman"/>
                <w:sz w:val="26"/>
                <w:szCs w:val="26"/>
              </w:rPr>
              <w:t xml:space="preserve"> độ tối đa: ≥ 20°C</w:t>
            </w:r>
          </w:p>
        </w:tc>
      </w:tr>
      <w:tr w:rsidR="00EF0EB1" w:rsidRPr="00EF0EB1" w14:paraId="08E63507" w14:textId="77777777" w:rsidTr="00EF0EB1">
        <w:tc>
          <w:tcPr>
            <w:tcW w:w="709" w:type="dxa"/>
            <w:vAlign w:val="center"/>
          </w:tcPr>
          <w:p w14:paraId="4C28F326"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p>
        </w:tc>
        <w:tc>
          <w:tcPr>
            <w:tcW w:w="8805" w:type="dxa"/>
            <w:gridSpan w:val="2"/>
            <w:vAlign w:val="center"/>
          </w:tcPr>
          <w:p w14:paraId="5A04E586" w14:textId="77777777" w:rsidR="00EF0EB1" w:rsidRPr="00EF0EB1" w:rsidRDefault="00EF0EB1" w:rsidP="00EF0EB1">
            <w:pPr>
              <w:spacing w:before="40" w:after="40" w:line="320" w:lineRule="atLeast"/>
              <w:ind w:left="457"/>
              <w:rPr>
                <w:rFonts w:ascii=".VnTime" w:eastAsia="Calibri" w:hAnsi=".VnTime" w:cs="Times New Roman"/>
                <w:sz w:val="26"/>
                <w:szCs w:val="26"/>
              </w:rPr>
            </w:pPr>
            <w:r w:rsidRPr="00EF0EB1">
              <w:rPr>
                <w:rFonts w:ascii=".VnTime" w:eastAsia="Calibri" w:hAnsi=".VnTime" w:cs="Times New Roman"/>
                <w:sz w:val="26"/>
                <w:szCs w:val="26"/>
              </w:rPr>
              <w:t>- Độ ẩm tối đa: ≥ 60%</w:t>
            </w:r>
          </w:p>
        </w:tc>
      </w:tr>
      <w:tr w:rsidR="00EF0EB1" w:rsidRPr="00EF0EB1" w14:paraId="3478AB65" w14:textId="77777777" w:rsidTr="00EF0EB1">
        <w:tc>
          <w:tcPr>
            <w:tcW w:w="709" w:type="dxa"/>
            <w:vAlign w:val="center"/>
          </w:tcPr>
          <w:p w14:paraId="028CFDE0"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6</w:t>
            </w:r>
          </w:p>
        </w:tc>
        <w:tc>
          <w:tcPr>
            <w:tcW w:w="8805" w:type="dxa"/>
            <w:gridSpan w:val="2"/>
            <w:vAlign w:val="center"/>
          </w:tcPr>
          <w:p w14:paraId="75F433EB"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Xuất xứ: thuộc một trong các quốc gia thuộc nhóm nước G7</w:t>
            </w:r>
          </w:p>
        </w:tc>
      </w:tr>
      <w:tr w:rsidR="00EF0EB1" w:rsidRPr="00EF0EB1" w14:paraId="1AB59500" w14:textId="77777777" w:rsidTr="00EF0EB1">
        <w:tc>
          <w:tcPr>
            <w:tcW w:w="709" w:type="dxa"/>
            <w:vAlign w:val="center"/>
          </w:tcPr>
          <w:p w14:paraId="14541730"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b/>
                <w:sz w:val="26"/>
                <w:szCs w:val="26"/>
              </w:rPr>
              <w:t>II</w:t>
            </w:r>
          </w:p>
        </w:tc>
        <w:tc>
          <w:tcPr>
            <w:tcW w:w="8805" w:type="dxa"/>
            <w:gridSpan w:val="2"/>
            <w:vAlign w:val="center"/>
          </w:tcPr>
          <w:p w14:paraId="790A4993"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b/>
                <w:sz w:val="26"/>
                <w:szCs w:val="26"/>
              </w:rPr>
              <w:t>YÊU CẦU CẤU HÌNH</w:t>
            </w:r>
          </w:p>
        </w:tc>
      </w:tr>
      <w:tr w:rsidR="00EF0EB1" w:rsidRPr="00EF0EB1" w14:paraId="38FC933B" w14:textId="77777777" w:rsidTr="00EF0EB1">
        <w:tc>
          <w:tcPr>
            <w:tcW w:w="709" w:type="dxa"/>
            <w:vAlign w:val="center"/>
          </w:tcPr>
          <w:p w14:paraId="4321D992" w14:textId="77777777" w:rsidR="00EF0EB1" w:rsidRPr="00EF0EB1" w:rsidRDefault="00EF0EB1" w:rsidP="00EF0EB1">
            <w:pPr>
              <w:spacing w:before="40" w:after="40" w:line="320" w:lineRule="atLeast"/>
              <w:ind w:left="-85" w:right="-85"/>
              <w:jc w:val="center"/>
              <w:rPr>
                <w:rFonts w:ascii=".VnTime" w:eastAsia="Calibri" w:hAnsi=".VnTime" w:cs="Times New Roman"/>
                <w:bCs/>
                <w:sz w:val="26"/>
                <w:szCs w:val="26"/>
              </w:rPr>
            </w:pPr>
            <w:r w:rsidRPr="00EF0EB1">
              <w:rPr>
                <w:rFonts w:ascii=".VnTime" w:eastAsia="Calibri" w:hAnsi=".VnTime" w:cs="Times New Roman"/>
                <w:bCs/>
                <w:sz w:val="26"/>
                <w:szCs w:val="26"/>
              </w:rPr>
              <w:t>1</w:t>
            </w:r>
          </w:p>
        </w:tc>
        <w:tc>
          <w:tcPr>
            <w:tcW w:w="8805" w:type="dxa"/>
            <w:gridSpan w:val="2"/>
            <w:vAlign w:val="center"/>
          </w:tcPr>
          <w:p w14:paraId="04A49534" w14:textId="77777777" w:rsidR="00EF0EB1" w:rsidRPr="00EF0EB1" w:rsidRDefault="00EF0EB1" w:rsidP="00EF0EB1">
            <w:pPr>
              <w:spacing w:before="40" w:after="40" w:line="320" w:lineRule="atLeast"/>
              <w:rPr>
                <w:rFonts w:ascii=".VnTime" w:eastAsia="Calibri" w:hAnsi=".VnTime" w:cs="Times New Roman"/>
                <w:bCs/>
                <w:sz w:val="26"/>
                <w:szCs w:val="26"/>
              </w:rPr>
            </w:pPr>
            <w:r w:rsidRPr="00EF0EB1">
              <w:rPr>
                <w:rFonts w:ascii=".VnTime" w:eastAsia="Calibri" w:hAnsi=".VnTime" w:cs="Times New Roman"/>
                <w:bCs/>
                <w:sz w:val="26"/>
                <w:szCs w:val="26"/>
              </w:rPr>
              <w:t>Máy chính: 01 cái</w:t>
            </w:r>
          </w:p>
        </w:tc>
      </w:tr>
      <w:tr w:rsidR="00EF0EB1" w:rsidRPr="00EF0EB1" w14:paraId="7BCD0796" w14:textId="77777777" w:rsidTr="00EF0EB1">
        <w:tc>
          <w:tcPr>
            <w:tcW w:w="709" w:type="dxa"/>
            <w:vAlign w:val="center"/>
          </w:tcPr>
          <w:p w14:paraId="4CA8FFC5" w14:textId="77777777" w:rsidR="00EF0EB1" w:rsidRPr="00EF0EB1" w:rsidRDefault="00EF0EB1" w:rsidP="00EF0EB1">
            <w:pPr>
              <w:spacing w:before="40" w:after="40" w:line="320" w:lineRule="atLeast"/>
              <w:ind w:left="-85" w:right="-85"/>
              <w:jc w:val="center"/>
              <w:rPr>
                <w:rFonts w:ascii=".VnTime" w:eastAsia="Calibri" w:hAnsi=".VnTime" w:cs="Times New Roman"/>
                <w:bCs/>
                <w:sz w:val="26"/>
                <w:szCs w:val="26"/>
              </w:rPr>
            </w:pPr>
            <w:r w:rsidRPr="00EF0EB1">
              <w:rPr>
                <w:rFonts w:ascii=".VnTime" w:eastAsia="Calibri" w:hAnsi=".VnTime" w:cs="Times New Roman"/>
                <w:bCs/>
                <w:sz w:val="26"/>
                <w:szCs w:val="26"/>
              </w:rPr>
              <w:t>2</w:t>
            </w:r>
          </w:p>
        </w:tc>
        <w:tc>
          <w:tcPr>
            <w:tcW w:w="8805" w:type="dxa"/>
            <w:gridSpan w:val="2"/>
            <w:vAlign w:val="center"/>
          </w:tcPr>
          <w:p w14:paraId="0A691165" w14:textId="77777777" w:rsidR="00EF0EB1" w:rsidRPr="00EF0EB1" w:rsidRDefault="00EF0EB1" w:rsidP="00EF0EB1">
            <w:pPr>
              <w:spacing w:before="40" w:after="40" w:line="320" w:lineRule="atLeast"/>
              <w:rPr>
                <w:rFonts w:ascii=".VnTime" w:eastAsia="Calibri" w:hAnsi=".VnTime" w:cs="Times New Roman"/>
                <w:bCs/>
                <w:sz w:val="26"/>
                <w:szCs w:val="26"/>
              </w:rPr>
            </w:pPr>
            <w:r w:rsidRPr="00EF0EB1">
              <w:rPr>
                <w:rFonts w:ascii=".VnTime" w:eastAsia="Calibri" w:hAnsi=".VnTime" w:cs="Times New Roman"/>
                <w:bCs/>
                <w:sz w:val="26"/>
                <w:szCs w:val="26"/>
              </w:rPr>
              <w:t>Phụ kiện tiêu chuẩn đồng bộ đi kèm:</w:t>
            </w:r>
          </w:p>
        </w:tc>
      </w:tr>
      <w:tr w:rsidR="00EF0EB1" w:rsidRPr="00EF0EB1" w14:paraId="4EB23F46" w14:textId="77777777" w:rsidTr="00EF0EB1">
        <w:tc>
          <w:tcPr>
            <w:tcW w:w="709" w:type="dxa"/>
            <w:vAlign w:val="center"/>
          </w:tcPr>
          <w:p w14:paraId="03A8F2AB" w14:textId="77777777" w:rsidR="00EF0EB1" w:rsidRPr="00EF0EB1" w:rsidRDefault="00EF0EB1" w:rsidP="00EF0EB1">
            <w:pPr>
              <w:spacing w:before="40" w:after="40" w:line="320" w:lineRule="atLeast"/>
              <w:ind w:left="-85" w:right="-85"/>
              <w:jc w:val="center"/>
              <w:rPr>
                <w:rFonts w:ascii=".VnTime" w:eastAsia="Calibri" w:hAnsi=".VnTime" w:cs="Times New Roman"/>
                <w:bCs/>
                <w:sz w:val="26"/>
                <w:szCs w:val="26"/>
              </w:rPr>
            </w:pPr>
          </w:p>
        </w:tc>
        <w:tc>
          <w:tcPr>
            <w:tcW w:w="8805" w:type="dxa"/>
            <w:gridSpan w:val="2"/>
            <w:vAlign w:val="center"/>
          </w:tcPr>
          <w:p w14:paraId="03723043" w14:textId="77777777" w:rsidR="00EF0EB1" w:rsidRPr="00EF0EB1" w:rsidRDefault="00EF0EB1" w:rsidP="00EF0EB1">
            <w:pPr>
              <w:spacing w:before="40" w:after="40" w:line="320" w:lineRule="atLeast"/>
              <w:ind w:left="457"/>
              <w:rPr>
                <w:rFonts w:ascii=".VnTime" w:eastAsia="Calibri" w:hAnsi=".VnTime" w:cs="Times New Roman"/>
                <w:bCs/>
                <w:sz w:val="26"/>
                <w:szCs w:val="26"/>
              </w:rPr>
            </w:pPr>
            <w:r w:rsidRPr="00EF0EB1">
              <w:rPr>
                <w:rFonts w:ascii=".VnTime" w:eastAsia="Calibri" w:hAnsi=".VnTime" w:cs="Times New Roman"/>
                <w:bCs/>
                <w:sz w:val="26"/>
                <w:szCs w:val="26"/>
              </w:rPr>
              <w:t>- Bản điện cực trung tính sử dụng nhiều lần: 01 cái</w:t>
            </w:r>
          </w:p>
        </w:tc>
      </w:tr>
      <w:tr w:rsidR="00EF0EB1" w:rsidRPr="00EF0EB1" w14:paraId="232B67EE" w14:textId="77777777" w:rsidTr="00EF0EB1">
        <w:tc>
          <w:tcPr>
            <w:tcW w:w="709" w:type="dxa"/>
            <w:vAlign w:val="center"/>
          </w:tcPr>
          <w:p w14:paraId="27323E77" w14:textId="77777777" w:rsidR="00EF0EB1" w:rsidRPr="00EF0EB1" w:rsidRDefault="00EF0EB1" w:rsidP="00EF0EB1">
            <w:pPr>
              <w:spacing w:before="40" w:after="40" w:line="320" w:lineRule="atLeast"/>
              <w:ind w:left="-85" w:right="-85"/>
              <w:jc w:val="center"/>
              <w:rPr>
                <w:rFonts w:ascii=".VnTime" w:eastAsia="Calibri" w:hAnsi=".VnTime" w:cs="Times New Roman"/>
                <w:bCs/>
                <w:sz w:val="26"/>
                <w:szCs w:val="26"/>
              </w:rPr>
            </w:pPr>
          </w:p>
        </w:tc>
        <w:tc>
          <w:tcPr>
            <w:tcW w:w="8805" w:type="dxa"/>
            <w:gridSpan w:val="2"/>
            <w:vAlign w:val="center"/>
          </w:tcPr>
          <w:p w14:paraId="4D93337F" w14:textId="77777777" w:rsidR="00EF0EB1" w:rsidRPr="00EF0EB1" w:rsidRDefault="00EF0EB1" w:rsidP="00EF0EB1">
            <w:pPr>
              <w:spacing w:before="40" w:after="40" w:line="320" w:lineRule="atLeast"/>
              <w:ind w:left="457"/>
              <w:rPr>
                <w:rFonts w:ascii=".VnTime" w:eastAsia="Calibri" w:hAnsi=".VnTime" w:cs="Times New Roman"/>
                <w:bCs/>
                <w:sz w:val="26"/>
                <w:szCs w:val="26"/>
              </w:rPr>
            </w:pPr>
            <w:r w:rsidRPr="00EF0EB1">
              <w:rPr>
                <w:rFonts w:ascii=".VnTime" w:eastAsia="Calibri" w:hAnsi=".VnTime" w:cs="Times New Roman"/>
                <w:bCs/>
                <w:sz w:val="26"/>
                <w:szCs w:val="26"/>
              </w:rPr>
              <w:t>- Cáp nối điện cực trung tính sử dụng nhiều lần: 01 cái</w:t>
            </w:r>
          </w:p>
        </w:tc>
      </w:tr>
      <w:tr w:rsidR="00EF0EB1" w:rsidRPr="00EF0EB1" w14:paraId="7FEB35A4" w14:textId="77777777" w:rsidTr="00EF0EB1">
        <w:tc>
          <w:tcPr>
            <w:tcW w:w="709" w:type="dxa"/>
            <w:vAlign w:val="center"/>
          </w:tcPr>
          <w:p w14:paraId="533ED24D" w14:textId="77777777" w:rsidR="00EF0EB1" w:rsidRPr="00EF0EB1" w:rsidRDefault="00EF0EB1" w:rsidP="00EF0EB1">
            <w:pPr>
              <w:spacing w:before="40" w:after="40" w:line="320" w:lineRule="atLeast"/>
              <w:ind w:left="-85" w:right="-85"/>
              <w:jc w:val="center"/>
              <w:rPr>
                <w:rFonts w:ascii=".VnTime" w:eastAsia="Calibri" w:hAnsi=".VnTime" w:cs="Times New Roman"/>
                <w:bCs/>
                <w:sz w:val="26"/>
                <w:szCs w:val="26"/>
              </w:rPr>
            </w:pPr>
          </w:p>
        </w:tc>
        <w:tc>
          <w:tcPr>
            <w:tcW w:w="8805" w:type="dxa"/>
            <w:gridSpan w:val="2"/>
            <w:vAlign w:val="center"/>
          </w:tcPr>
          <w:p w14:paraId="2C16C0B2" w14:textId="77777777" w:rsidR="00EF0EB1" w:rsidRPr="00EF0EB1" w:rsidRDefault="00EF0EB1" w:rsidP="00EF0EB1">
            <w:pPr>
              <w:spacing w:before="40" w:after="40" w:line="320" w:lineRule="atLeast"/>
              <w:ind w:left="457"/>
              <w:rPr>
                <w:rFonts w:ascii=".VnTime" w:eastAsia="Calibri" w:hAnsi=".VnTime" w:cs="Times New Roman"/>
                <w:bCs/>
                <w:sz w:val="26"/>
                <w:szCs w:val="26"/>
              </w:rPr>
            </w:pPr>
            <w:r w:rsidRPr="00EF0EB1">
              <w:rPr>
                <w:rFonts w:ascii=".VnTime" w:eastAsia="Calibri" w:hAnsi=".VnTime" w:cs="Times New Roman"/>
                <w:bCs/>
                <w:sz w:val="26"/>
                <w:szCs w:val="26"/>
              </w:rPr>
              <w:t>- Tay dao đơn cực kèm cáp nối: 01 cái</w:t>
            </w:r>
          </w:p>
        </w:tc>
      </w:tr>
      <w:tr w:rsidR="00EF0EB1" w:rsidRPr="00EF0EB1" w14:paraId="671DC671" w14:textId="77777777" w:rsidTr="00EF0EB1">
        <w:tc>
          <w:tcPr>
            <w:tcW w:w="709" w:type="dxa"/>
            <w:vAlign w:val="center"/>
          </w:tcPr>
          <w:p w14:paraId="7D75D1A1" w14:textId="77777777" w:rsidR="00EF0EB1" w:rsidRPr="00EF0EB1" w:rsidRDefault="00EF0EB1" w:rsidP="00EF0EB1">
            <w:pPr>
              <w:spacing w:before="40" w:after="40" w:line="320" w:lineRule="atLeast"/>
              <w:ind w:left="-85" w:right="-85"/>
              <w:jc w:val="center"/>
              <w:rPr>
                <w:rFonts w:ascii=".VnTime" w:eastAsia="Calibri" w:hAnsi=".VnTime" w:cs="Times New Roman"/>
                <w:bCs/>
                <w:sz w:val="26"/>
                <w:szCs w:val="26"/>
              </w:rPr>
            </w:pPr>
          </w:p>
        </w:tc>
        <w:tc>
          <w:tcPr>
            <w:tcW w:w="8805" w:type="dxa"/>
            <w:gridSpan w:val="2"/>
            <w:vAlign w:val="center"/>
          </w:tcPr>
          <w:p w14:paraId="2BF813D6" w14:textId="77777777" w:rsidR="00EF0EB1" w:rsidRPr="00EF0EB1" w:rsidRDefault="00EF0EB1" w:rsidP="00EF0EB1">
            <w:pPr>
              <w:spacing w:before="40" w:after="40" w:line="320" w:lineRule="atLeast"/>
              <w:ind w:left="457"/>
              <w:rPr>
                <w:rFonts w:ascii=".VnTime" w:eastAsia="Calibri" w:hAnsi=".VnTime" w:cs="Times New Roman"/>
                <w:bCs/>
                <w:sz w:val="26"/>
                <w:szCs w:val="26"/>
              </w:rPr>
            </w:pPr>
            <w:r w:rsidRPr="00EF0EB1">
              <w:rPr>
                <w:rFonts w:ascii=".VnTime" w:eastAsia="Calibri" w:hAnsi=".VnTime" w:cs="Times New Roman"/>
                <w:bCs/>
                <w:sz w:val="26"/>
                <w:szCs w:val="26"/>
              </w:rPr>
              <w:t>- Tay dao lưỡng cực kèm cáp nối: 01 cái</w:t>
            </w:r>
          </w:p>
        </w:tc>
      </w:tr>
      <w:tr w:rsidR="00EF0EB1" w:rsidRPr="00EF0EB1" w14:paraId="1CCAFFBD" w14:textId="77777777" w:rsidTr="00EF0EB1">
        <w:tc>
          <w:tcPr>
            <w:tcW w:w="709" w:type="dxa"/>
            <w:vAlign w:val="center"/>
          </w:tcPr>
          <w:p w14:paraId="7C52C4C0" w14:textId="77777777" w:rsidR="00EF0EB1" w:rsidRPr="00EF0EB1" w:rsidRDefault="00EF0EB1" w:rsidP="00EF0EB1">
            <w:pPr>
              <w:spacing w:before="40" w:after="40" w:line="320" w:lineRule="atLeast"/>
              <w:ind w:left="-85" w:right="-85"/>
              <w:jc w:val="center"/>
              <w:rPr>
                <w:rFonts w:ascii=".VnTime" w:eastAsia="Calibri" w:hAnsi=".VnTime" w:cs="Times New Roman"/>
                <w:bCs/>
                <w:sz w:val="26"/>
                <w:szCs w:val="26"/>
              </w:rPr>
            </w:pPr>
          </w:p>
        </w:tc>
        <w:tc>
          <w:tcPr>
            <w:tcW w:w="8805" w:type="dxa"/>
            <w:gridSpan w:val="2"/>
            <w:vAlign w:val="center"/>
          </w:tcPr>
          <w:p w14:paraId="0E52E294" w14:textId="77777777" w:rsidR="00EF0EB1" w:rsidRPr="00EF0EB1" w:rsidRDefault="00EF0EB1" w:rsidP="00EF0EB1">
            <w:pPr>
              <w:spacing w:before="40" w:after="40" w:line="320" w:lineRule="atLeast"/>
              <w:ind w:left="457"/>
              <w:rPr>
                <w:rFonts w:ascii=".VnTime" w:eastAsia="Calibri" w:hAnsi=".VnTime" w:cs="Times New Roman"/>
                <w:bCs/>
                <w:sz w:val="26"/>
                <w:szCs w:val="26"/>
              </w:rPr>
            </w:pPr>
            <w:r w:rsidRPr="00EF0EB1">
              <w:rPr>
                <w:rFonts w:ascii=".VnTime" w:eastAsia="Calibri" w:hAnsi=".VnTime" w:cs="Times New Roman"/>
                <w:bCs/>
                <w:sz w:val="26"/>
                <w:szCs w:val="26"/>
              </w:rPr>
              <w:t>- Đầu điện cực đơn cực : 01 cái</w:t>
            </w:r>
          </w:p>
        </w:tc>
      </w:tr>
      <w:tr w:rsidR="00EF0EB1" w:rsidRPr="00EF0EB1" w14:paraId="3C695FFA" w14:textId="77777777" w:rsidTr="00EF0EB1">
        <w:tc>
          <w:tcPr>
            <w:tcW w:w="709" w:type="dxa"/>
            <w:vAlign w:val="center"/>
          </w:tcPr>
          <w:p w14:paraId="32C1C370" w14:textId="77777777" w:rsidR="00EF0EB1" w:rsidRPr="00EF0EB1" w:rsidRDefault="00EF0EB1" w:rsidP="00EF0EB1">
            <w:pPr>
              <w:spacing w:before="40" w:after="40" w:line="320" w:lineRule="atLeast"/>
              <w:ind w:left="-85" w:right="-85"/>
              <w:jc w:val="center"/>
              <w:rPr>
                <w:rFonts w:ascii=".VnTime" w:eastAsia="Calibri" w:hAnsi=".VnTime" w:cs="Times New Roman"/>
                <w:bCs/>
                <w:sz w:val="26"/>
                <w:szCs w:val="26"/>
              </w:rPr>
            </w:pPr>
          </w:p>
        </w:tc>
        <w:tc>
          <w:tcPr>
            <w:tcW w:w="8805" w:type="dxa"/>
            <w:gridSpan w:val="2"/>
            <w:vAlign w:val="center"/>
          </w:tcPr>
          <w:p w14:paraId="4E7367FE" w14:textId="77777777" w:rsidR="00EF0EB1" w:rsidRPr="00EF0EB1" w:rsidRDefault="00EF0EB1" w:rsidP="00EF0EB1">
            <w:pPr>
              <w:spacing w:before="40" w:after="40" w:line="320" w:lineRule="atLeast"/>
              <w:ind w:left="457"/>
              <w:rPr>
                <w:rFonts w:ascii=".VnTime" w:eastAsia="Calibri" w:hAnsi=".VnTime" w:cs="Times New Roman"/>
                <w:bCs/>
                <w:sz w:val="26"/>
                <w:szCs w:val="26"/>
              </w:rPr>
            </w:pPr>
            <w:r w:rsidRPr="00EF0EB1">
              <w:rPr>
                <w:rFonts w:ascii=".VnTime" w:eastAsia="Calibri" w:hAnsi=".VnTime" w:cs="Times New Roman"/>
                <w:bCs/>
                <w:sz w:val="26"/>
                <w:szCs w:val="26"/>
              </w:rPr>
              <w:t>- Đầu đốt lưỡng cực đầu cong 45 độ: 01 cái</w:t>
            </w:r>
          </w:p>
        </w:tc>
      </w:tr>
      <w:tr w:rsidR="00EF0EB1" w:rsidRPr="00EF0EB1" w14:paraId="2FDAFA92" w14:textId="77777777" w:rsidTr="00EF0EB1">
        <w:tc>
          <w:tcPr>
            <w:tcW w:w="709" w:type="dxa"/>
            <w:vAlign w:val="center"/>
          </w:tcPr>
          <w:p w14:paraId="3193D875" w14:textId="77777777" w:rsidR="00EF0EB1" w:rsidRPr="00EF0EB1" w:rsidRDefault="00EF0EB1" w:rsidP="00EF0EB1">
            <w:pPr>
              <w:spacing w:before="40" w:after="40" w:line="320" w:lineRule="atLeast"/>
              <w:ind w:left="-85" w:right="-85"/>
              <w:jc w:val="center"/>
              <w:rPr>
                <w:rFonts w:ascii=".VnTime" w:eastAsia="Calibri" w:hAnsi=".VnTime" w:cs="Times New Roman"/>
                <w:bCs/>
                <w:sz w:val="26"/>
                <w:szCs w:val="26"/>
              </w:rPr>
            </w:pPr>
          </w:p>
        </w:tc>
        <w:tc>
          <w:tcPr>
            <w:tcW w:w="8805" w:type="dxa"/>
            <w:gridSpan w:val="2"/>
            <w:vAlign w:val="center"/>
          </w:tcPr>
          <w:p w14:paraId="0FE3C3CB" w14:textId="77777777" w:rsidR="00EF0EB1" w:rsidRPr="00EF0EB1" w:rsidRDefault="00EF0EB1" w:rsidP="00EF0EB1">
            <w:pPr>
              <w:spacing w:before="40" w:after="40" w:line="320" w:lineRule="atLeast"/>
              <w:ind w:left="457"/>
              <w:rPr>
                <w:rFonts w:ascii=".VnTime" w:eastAsia="Calibri" w:hAnsi=".VnTime" w:cs="Times New Roman"/>
                <w:bCs/>
                <w:sz w:val="26"/>
                <w:szCs w:val="26"/>
              </w:rPr>
            </w:pPr>
            <w:r w:rsidRPr="00EF0EB1">
              <w:rPr>
                <w:rFonts w:ascii=".VnTime" w:eastAsia="Calibri" w:hAnsi=".VnTime" w:cs="Times New Roman"/>
                <w:bCs/>
                <w:sz w:val="26"/>
                <w:szCs w:val="26"/>
              </w:rPr>
              <w:t>- Bàn đạp chân điều khiển: 01 cái</w:t>
            </w:r>
          </w:p>
        </w:tc>
      </w:tr>
      <w:tr w:rsidR="00EF0EB1" w:rsidRPr="00EF0EB1" w14:paraId="3215BE8D" w14:textId="77777777" w:rsidTr="00EF0EB1">
        <w:tc>
          <w:tcPr>
            <w:tcW w:w="709" w:type="dxa"/>
            <w:vAlign w:val="center"/>
          </w:tcPr>
          <w:p w14:paraId="7ECB72E0" w14:textId="77777777" w:rsidR="00EF0EB1" w:rsidRPr="00EF0EB1" w:rsidRDefault="00EF0EB1" w:rsidP="00EF0EB1">
            <w:pPr>
              <w:spacing w:before="40" w:after="40" w:line="320" w:lineRule="atLeast"/>
              <w:ind w:left="-85" w:right="-85"/>
              <w:jc w:val="center"/>
              <w:rPr>
                <w:rFonts w:ascii=".VnTime" w:eastAsia="Calibri" w:hAnsi=".VnTime" w:cs="Times New Roman"/>
                <w:bCs/>
                <w:sz w:val="26"/>
                <w:szCs w:val="26"/>
              </w:rPr>
            </w:pPr>
          </w:p>
        </w:tc>
        <w:tc>
          <w:tcPr>
            <w:tcW w:w="8805" w:type="dxa"/>
            <w:gridSpan w:val="2"/>
            <w:vAlign w:val="center"/>
          </w:tcPr>
          <w:p w14:paraId="5E02F249" w14:textId="77777777" w:rsidR="00EF0EB1" w:rsidRPr="00EF0EB1" w:rsidRDefault="00EF0EB1" w:rsidP="00EF0EB1">
            <w:pPr>
              <w:spacing w:before="40" w:after="40" w:line="320" w:lineRule="atLeast"/>
              <w:rPr>
                <w:rFonts w:ascii=".VnTime" w:eastAsia="Calibri" w:hAnsi=".VnTime" w:cs="Times New Roman"/>
                <w:bCs/>
                <w:sz w:val="26"/>
                <w:szCs w:val="26"/>
              </w:rPr>
            </w:pPr>
            <w:r w:rsidRPr="00EF0EB1">
              <w:rPr>
                <w:rFonts w:ascii=".VnTime" w:eastAsia="Calibri" w:hAnsi=".VnTime" w:cs="Times New Roman"/>
                <w:bCs/>
                <w:sz w:val="26"/>
                <w:szCs w:val="26"/>
              </w:rPr>
              <w:t>Tài liệu hướng dẫn sử dụng tiếng Anh và tiếng Việt: 01 bộ</w:t>
            </w:r>
          </w:p>
        </w:tc>
      </w:tr>
      <w:tr w:rsidR="00EF0EB1" w:rsidRPr="00EF0EB1" w14:paraId="7DE03CF8" w14:textId="77777777" w:rsidTr="00EF0EB1">
        <w:trPr>
          <w:gridAfter w:val="1"/>
          <w:wAfter w:w="16" w:type="dxa"/>
        </w:trPr>
        <w:tc>
          <w:tcPr>
            <w:tcW w:w="709" w:type="dxa"/>
            <w:vAlign w:val="center"/>
          </w:tcPr>
          <w:p w14:paraId="073BED82"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b/>
                <w:sz w:val="26"/>
                <w:szCs w:val="26"/>
              </w:rPr>
              <w:t>III</w:t>
            </w:r>
          </w:p>
        </w:tc>
        <w:tc>
          <w:tcPr>
            <w:tcW w:w="8789" w:type="dxa"/>
            <w:vAlign w:val="center"/>
          </w:tcPr>
          <w:p w14:paraId="2113563E"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b/>
                <w:sz w:val="26"/>
                <w:szCs w:val="26"/>
              </w:rPr>
              <w:t>YÊU CẦU VỀ KỸ THUẬT</w:t>
            </w:r>
          </w:p>
        </w:tc>
      </w:tr>
      <w:tr w:rsidR="00EF0EB1" w:rsidRPr="00EF0EB1" w14:paraId="19515A1C" w14:textId="77777777" w:rsidTr="00EF0EB1">
        <w:trPr>
          <w:gridAfter w:val="1"/>
          <w:wAfter w:w="16" w:type="dxa"/>
        </w:trPr>
        <w:tc>
          <w:tcPr>
            <w:tcW w:w="709" w:type="dxa"/>
            <w:vAlign w:val="center"/>
          </w:tcPr>
          <w:p w14:paraId="1E8FFBFE"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1</w:t>
            </w:r>
          </w:p>
        </w:tc>
        <w:tc>
          <w:tcPr>
            <w:tcW w:w="8789" w:type="dxa"/>
            <w:vAlign w:val="center"/>
          </w:tcPr>
          <w:p w14:paraId="14C30988"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Công suất cho chức năng đơn cực tối đa: ≥ 400 W</w:t>
            </w:r>
          </w:p>
        </w:tc>
      </w:tr>
      <w:tr w:rsidR="00EF0EB1" w:rsidRPr="00EF0EB1" w14:paraId="1A277DA0" w14:textId="77777777" w:rsidTr="00EF0EB1">
        <w:trPr>
          <w:gridAfter w:val="1"/>
          <w:wAfter w:w="16" w:type="dxa"/>
        </w:trPr>
        <w:tc>
          <w:tcPr>
            <w:tcW w:w="709" w:type="dxa"/>
            <w:vAlign w:val="center"/>
          </w:tcPr>
          <w:p w14:paraId="60FAA462"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2</w:t>
            </w:r>
          </w:p>
        </w:tc>
        <w:tc>
          <w:tcPr>
            <w:tcW w:w="8789" w:type="dxa"/>
            <w:vAlign w:val="center"/>
          </w:tcPr>
          <w:p w14:paraId="0A8136FF"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Công suất cho chức năng lưỡng cực tối đa: ≥ 400W</w:t>
            </w:r>
          </w:p>
        </w:tc>
      </w:tr>
      <w:tr w:rsidR="00EF0EB1" w:rsidRPr="00EF0EB1" w14:paraId="7974AFDA" w14:textId="77777777" w:rsidTr="00EF0EB1">
        <w:trPr>
          <w:gridAfter w:val="1"/>
          <w:wAfter w:w="16" w:type="dxa"/>
        </w:trPr>
        <w:tc>
          <w:tcPr>
            <w:tcW w:w="709" w:type="dxa"/>
            <w:vAlign w:val="center"/>
          </w:tcPr>
          <w:p w14:paraId="780B244F"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3</w:t>
            </w:r>
          </w:p>
        </w:tc>
        <w:tc>
          <w:tcPr>
            <w:tcW w:w="8789" w:type="dxa"/>
            <w:vAlign w:val="center"/>
          </w:tcPr>
          <w:p w14:paraId="5E7CEBF3"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Điều khiển bằng màn hình cảm ứng</w:t>
            </w:r>
          </w:p>
        </w:tc>
      </w:tr>
      <w:tr w:rsidR="00EF0EB1" w:rsidRPr="00EF0EB1" w14:paraId="5F4B1DA8" w14:textId="77777777" w:rsidTr="00EF0EB1">
        <w:trPr>
          <w:gridAfter w:val="1"/>
          <w:wAfter w:w="16" w:type="dxa"/>
        </w:trPr>
        <w:tc>
          <w:tcPr>
            <w:tcW w:w="709" w:type="dxa"/>
            <w:vAlign w:val="center"/>
          </w:tcPr>
          <w:p w14:paraId="0C8B3197"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4</w:t>
            </w:r>
          </w:p>
        </w:tc>
        <w:tc>
          <w:tcPr>
            <w:tcW w:w="8789" w:type="dxa"/>
            <w:vAlign w:val="center"/>
          </w:tcPr>
          <w:p w14:paraId="52FA16D7"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Có ≥ 2 cổng kết nối đơn cực và ≥ 2 cổng kết nối lưỡng cực</w:t>
            </w:r>
          </w:p>
        </w:tc>
      </w:tr>
      <w:tr w:rsidR="00EF0EB1" w:rsidRPr="00EF0EB1" w14:paraId="2F1CF06F" w14:textId="77777777" w:rsidTr="00EF0EB1">
        <w:trPr>
          <w:gridAfter w:val="1"/>
          <w:wAfter w:w="16" w:type="dxa"/>
        </w:trPr>
        <w:tc>
          <w:tcPr>
            <w:tcW w:w="709" w:type="dxa"/>
            <w:vAlign w:val="center"/>
          </w:tcPr>
          <w:p w14:paraId="5FBD90EB"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5</w:t>
            </w:r>
          </w:p>
        </w:tc>
        <w:tc>
          <w:tcPr>
            <w:tcW w:w="8789" w:type="dxa"/>
            <w:vAlign w:val="center"/>
          </w:tcPr>
          <w:p w14:paraId="066D6DE0"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Cho phép cài đặt chương trình theo nhu cầu sử dụng</w:t>
            </w:r>
          </w:p>
        </w:tc>
      </w:tr>
      <w:tr w:rsidR="00EF0EB1" w:rsidRPr="00EF0EB1" w14:paraId="13AB9326" w14:textId="77777777" w:rsidTr="00EF0EB1">
        <w:trPr>
          <w:gridAfter w:val="1"/>
          <w:wAfter w:w="16" w:type="dxa"/>
        </w:trPr>
        <w:tc>
          <w:tcPr>
            <w:tcW w:w="709" w:type="dxa"/>
            <w:vAlign w:val="center"/>
          </w:tcPr>
          <w:p w14:paraId="0440A5CC"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6</w:t>
            </w:r>
          </w:p>
        </w:tc>
        <w:tc>
          <w:tcPr>
            <w:tcW w:w="8789" w:type="dxa"/>
            <w:vAlign w:val="center"/>
          </w:tcPr>
          <w:p w14:paraId="3F2543EC"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Thiết bị có ≥ 12 chế độ cắt đơn cực</w:t>
            </w:r>
          </w:p>
        </w:tc>
      </w:tr>
      <w:tr w:rsidR="00EF0EB1" w:rsidRPr="00EF0EB1" w14:paraId="7041F8D6" w14:textId="77777777" w:rsidTr="00EF0EB1">
        <w:trPr>
          <w:gridAfter w:val="1"/>
          <w:wAfter w:w="16" w:type="dxa"/>
        </w:trPr>
        <w:tc>
          <w:tcPr>
            <w:tcW w:w="709" w:type="dxa"/>
            <w:vAlign w:val="center"/>
          </w:tcPr>
          <w:p w14:paraId="3838C730"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7</w:t>
            </w:r>
          </w:p>
        </w:tc>
        <w:tc>
          <w:tcPr>
            <w:tcW w:w="8789" w:type="dxa"/>
            <w:vAlign w:val="center"/>
          </w:tcPr>
          <w:p w14:paraId="753E409F"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Thiết bị có ≥ 7 chế độ đốt cầm máu đơn cực</w:t>
            </w:r>
          </w:p>
        </w:tc>
      </w:tr>
      <w:tr w:rsidR="00EF0EB1" w:rsidRPr="00EF0EB1" w14:paraId="740577C8" w14:textId="77777777" w:rsidTr="00EF0EB1">
        <w:trPr>
          <w:gridAfter w:val="1"/>
          <w:wAfter w:w="16" w:type="dxa"/>
        </w:trPr>
        <w:tc>
          <w:tcPr>
            <w:tcW w:w="709" w:type="dxa"/>
            <w:vAlign w:val="center"/>
          </w:tcPr>
          <w:p w14:paraId="2DF42B4B"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lastRenderedPageBreak/>
              <w:t>8</w:t>
            </w:r>
          </w:p>
        </w:tc>
        <w:tc>
          <w:tcPr>
            <w:tcW w:w="8789" w:type="dxa"/>
            <w:vAlign w:val="center"/>
          </w:tcPr>
          <w:p w14:paraId="0B2DB856"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Thiết bị có ≥ 4 chế độ cắt lưỡng cực, trong đó có chế độ cắt lưỡng cực trong môi trường nước muối</w:t>
            </w:r>
          </w:p>
        </w:tc>
      </w:tr>
      <w:tr w:rsidR="00EF0EB1" w:rsidRPr="00EF0EB1" w14:paraId="4984ED99" w14:textId="77777777" w:rsidTr="00EF0EB1">
        <w:trPr>
          <w:gridAfter w:val="1"/>
          <w:wAfter w:w="16" w:type="dxa"/>
        </w:trPr>
        <w:tc>
          <w:tcPr>
            <w:tcW w:w="709" w:type="dxa"/>
            <w:vAlign w:val="center"/>
          </w:tcPr>
          <w:p w14:paraId="10D12ADF"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9</w:t>
            </w:r>
          </w:p>
        </w:tc>
        <w:tc>
          <w:tcPr>
            <w:tcW w:w="8789" w:type="dxa"/>
            <w:vAlign w:val="center"/>
          </w:tcPr>
          <w:p w14:paraId="43666030"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Thiết bị có ≥ 9 chế độ đốt cầm máu lưỡng cực, trong đó có chế độ đốt cầm máu lưỡng cực trong môi trường nước muối</w:t>
            </w:r>
          </w:p>
        </w:tc>
      </w:tr>
      <w:tr w:rsidR="00EF0EB1" w:rsidRPr="00EF0EB1" w14:paraId="43580246" w14:textId="77777777" w:rsidTr="00EF0EB1">
        <w:trPr>
          <w:gridAfter w:val="1"/>
          <w:wAfter w:w="16" w:type="dxa"/>
        </w:trPr>
        <w:tc>
          <w:tcPr>
            <w:tcW w:w="709" w:type="dxa"/>
            <w:vAlign w:val="center"/>
          </w:tcPr>
          <w:p w14:paraId="0B9BF076"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10</w:t>
            </w:r>
          </w:p>
        </w:tc>
        <w:tc>
          <w:tcPr>
            <w:tcW w:w="8789" w:type="dxa"/>
            <w:vAlign w:val="center"/>
          </w:tcPr>
          <w:p w14:paraId="7864853A"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Thông báo lỗi với các thông tin lên màn hình khi xảy ra lỗi vận hành và lỗi hệ thống</w:t>
            </w:r>
          </w:p>
        </w:tc>
      </w:tr>
      <w:tr w:rsidR="00EF0EB1" w:rsidRPr="00EF0EB1" w14:paraId="7EA460DB" w14:textId="77777777" w:rsidTr="00EF0EB1">
        <w:trPr>
          <w:gridAfter w:val="1"/>
          <w:wAfter w:w="16" w:type="dxa"/>
        </w:trPr>
        <w:tc>
          <w:tcPr>
            <w:tcW w:w="709" w:type="dxa"/>
            <w:vAlign w:val="center"/>
          </w:tcPr>
          <w:p w14:paraId="225C092E"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11</w:t>
            </w:r>
          </w:p>
        </w:tc>
        <w:tc>
          <w:tcPr>
            <w:tcW w:w="8789" w:type="dxa"/>
            <w:vAlign w:val="center"/>
          </w:tcPr>
          <w:p w14:paraId="3FD8E3B5"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Có cảnh báo bằng tín hiệu và âm thanh</w:t>
            </w:r>
          </w:p>
        </w:tc>
      </w:tr>
      <w:tr w:rsidR="00EF0EB1" w:rsidRPr="00EF0EB1" w14:paraId="000863FF" w14:textId="77777777" w:rsidTr="00EF0EB1">
        <w:trPr>
          <w:gridAfter w:val="1"/>
          <w:wAfter w:w="16" w:type="dxa"/>
        </w:trPr>
        <w:tc>
          <w:tcPr>
            <w:tcW w:w="709" w:type="dxa"/>
            <w:vAlign w:val="center"/>
          </w:tcPr>
          <w:p w14:paraId="0324A40E"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12</w:t>
            </w:r>
          </w:p>
        </w:tc>
        <w:tc>
          <w:tcPr>
            <w:tcW w:w="8789" w:type="dxa"/>
            <w:vAlign w:val="center"/>
          </w:tcPr>
          <w:p w14:paraId="2FB64F2E"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Tương thích với hệ thống phẫu thuật nội soi đang sử dụng tại bệnh viện</w:t>
            </w:r>
          </w:p>
        </w:tc>
      </w:tr>
      <w:tr w:rsidR="00EF0EB1" w:rsidRPr="00EF0EB1" w14:paraId="0BC0F0BA" w14:textId="77777777" w:rsidTr="00EF0EB1">
        <w:trPr>
          <w:gridAfter w:val="1"/>
          <w:wAfter w:w="16" w:type="dxa"/>
        </w:trPr>
        <w:tc>
          <w:tcPr>
            <w:tcW w:w="709" w:type="dxa"/>
            <w:vAlign w:val="center"/>
          </w:tcPr>
          <w:p w14:paraId="5CF0CE4E"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b/>
                <w:sz w:val="26"/>
                <w:szCs w:val="26"/>
              </w:rPr>
              <w:t>IV</w:t>
            </w:r>
          </w:p>
        </w:tc>
        <w:tc>
          <w:tcPr>
            <w:tcW w:w="8789" w:type="dxa"/>
            <w:vAlign w:val="center"/>
          </w:tcPr>
          <w:p w14:paraId="1D2767AC"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b/>
                <w:sz w:val="26"/>
                <w:szCs w:val="26"/>
              </w:rPr>
              <w:t>YÊU CẦU KHÁC</w:t>
            </w:r>
          </w:p>
        </w:tc>
      </w:tr>
      <w:tr w:rsidR="00EF0EB1" w:rsidRPr="00EF0EB1" w14:paraId="0861143E" w14:textId="77777777" w:rsidTr="00EF0EB1">
        <w:trPr>
          <w:gridAfter w:val="1"/>
          <w:wAfter w:w="16" w:type="dxa"/>
        </w:trPr>
        <w:tc>
          <w:tcPr>
            <w:tcW w:w="709" w:type="dxa"/>
            <w:vAlign w:val="center"/>
          </w:tcPr>
          <w:p w14:paraId="03DFCEBD"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1</w:t>
            </w:r>
          </w:p>
        </w:tc>
        <w:tc>
          <w:tcPr>
            <w:tcW w:w="8789" w:type="dxa"/>
            <w:vAlign w:val="center"/>
          </w:tcPr>
          <w:p w14:paraId="3C0AE0DB"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Thời gian giao hàng: ≤ 150 ngày. Địa điểm giao hàng: tại nơi sử dụng</w:t>
            </w:r>
          </w:p>
        </w:tc>
      </w:tr>
      <w:tr w:rsidR="00EF0EB1" w:rsidRPr="00EF0EB1" w14:paraId="03391C86" w14:textId="77777777" w:rsidTr="00EF0EB1">
        <w:trPr>
          <w:gridAfter w:val="1"/>
          <w:wAfter w:w="16" w:type="dxa"/>
        </w:trPr>
        <w:tc>
          <w:tcPr>
            <w:tcW w:w="709" w:type="dxa"/>
            <w:vAlign w:val="center"/>
          </w:tcPr>
          <w:p w14:paraId="0F524A78"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2</w:t>
            </w:r>
          </w:p>
        </w:tc>
        <w:tc>
          <w:tcPr>
            <w:tcW w:w="8789" w:type="dxa"/>
            <w:vAlign w:val="center"/>
          </w:tcPr>
          <w:p w14:paraId="62FF9D0E"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EF0EB1" w:rsidRPr="00EF0EB1" w14:paraId="461EAE6F" w14:textId="77777777" w:rsidTr="00EF0EB1">
        <w:trPr>
          <w:gridAfter w:val="1"/>
          <w:wAfter w:w="16" w:type="dxa"/>
        </w:trPr>
        <w:tc>
          <w:tcPr>
            <w:tcW w:w="709" w:type="dxa"/>
            <w:vAlign w:val="center"/>
          </w:tcPr>
          <w:p w14:paraId="4107EC83"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3</w:t>
            </w:r>
          </w:p>
        </w:tc>
        <w:tc>
          <w:tcPr>
            <w:tcW w:w="8789" w:type="dxa"/>
            <w:vAlign w:val="center"/>
          </w:tcPr>
          <w:p w14:paraId="68094165"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Đào tạo chuyển giao công nghệ: Tại nơi sử dụng.</w:t>
            </w:r>
          </w:p>
        </w:tc>
      </w:tr>
      <w:tr w:rsidR="00EF0EB1" w:rsidRPr="00EF0EB1" w14:paraId="1FFBE3D5" w14:textId="77777777" w:rsidTr="00EF0EB1">
        <w:trPr>
          <w:gridAfter w:val="1"/>
          <w:wAfter w:w="16" w:type="dxa"/>
        </w:trPr>
        <w:tc>
          <w:tcPr>
            <w:tcW w:w="709" w:type="dxa"/>
            <w:vAlign w:val="center"/>
          </w:tcPr>
          <w:p w14:paraId="2216C400"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4</w:t>
            </w:r>
          </w:p>
        </w:tc>
        <w:tc>
          <w:tcPr>
            <w:tcW w:w="8789" w:type="dxa"/>
            <w:vAlign w:val="center"/>
          </w:tcPr>
          <w:p w14:paraId="5E69E826"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Bảo trì miễn phí nhân công sau bảo hành ≥ 06 tháng.</w:t>
            </w:r>
          </w:p>
        </w:tc>
      </w:tr>
      <w:tr w:rsidR="00EF0EB1" w:rsidRPr="00EF0EB1" w14:paraId="28D3F19F" w14:textId="77777777" w:rsidTr="00EF0EB1">
        <w:trPr>
          <w:gridAfter w:val="1"/>
          <w:wAfter w:w="16" w:type="dxa"/>
        </w:trPr>
        <w:tc>
          <w:tcPr>
            <w:tcW w:w="709" w:type="dxa"/>
            <w:vAlign w:val="center"/>
          </w:tcPr>
          <w:p w14:paraId="1D6016AE"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5</w:t>
            </w:r>
          </w:p>
        </w:tc>
        <w:tc>
          <w:tcPr>
            <w:tcW w:w="8789" w:type="dxa"/>
            <w:vAlign w:val="center"/>
          </w:tcPr>
          <w:p w14:paraId="0A52E2D0"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Thời gian có mặt để giải quyết sự cố kỹ thuật ≤ 24 giờ kể từ khi nhận được thông báo.</w:t>
            </w:r>
          </w:p>
        </w:tc>
      </w:tr>
      <w:tr w:rsidR="00EF0EB1" w:rsidRPr="00EF0EB1" w14:paraId="319BE4B9" w14:textId="77777777" w:rsidTr="00EF0EB1">
        <w:trPr>
          <w:gridAfter w:val="1"/>
          <w:wAfter w:w="16" w:type="dxa"/>
        </w:trPr>
        <w:tc>
          <w:tcPr>
            <w:tcW w:w="709" w:type="dxa"/>
            <w:vAlign w:val="center"/>
          </w:tcPr>
          <w:p w14:paraId="65E9331B"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6</w:t>
            </w:r>
          </w:p>
        </w:tc>
        <w:tc>
          <w:tcPr>
            <w:tcW w:w="8789" w:type="dxa"/>
            <w:vAlign w:val="center"/>
          </w:tcPr>
          <w:p w14:paraId="3E5A848D"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Có cam kết cung cấp phụ tùng và linh kiện thay thế theo model thiết bị đã dự thầu, trong vòng tối thiểu ≥ 8 năm.</w:t>
            </w:r>
          </w:p>
        </w:tc>
      </w:tr>
    </w:tbl>
    <w:p w14:paraId="37550CBD" w14:textId="74C6CCA4" w:rsidR="005022AF" w:rsidRDefault="007A5067" w:rsidP="005475A8">
      <w:pPr>
        <w:spacing w:before="240" w:after="240" w:line="300" w:lineRule="exact"/>
        <w:rPr>
          <w:rFonts w:ascii="Times New Roman" w:eastAsia="MS Gothic" w:hAnsi="Times New Roman" w:cs="Times New Roman"/>
          <w:b/>
          <w:bCs/>
          <w:color w:val="000000"/>
          <w:sz w:val="26"/>
          <w:szCs w:val="26"/>
        </w:rPr>
      </w:pPr>
      <w:r w:rsidRPr="007A5067">
        <w:rPr>
          <w:rFonts w:ascii="Times New Roman" w:eastAsia="MS Gothic" w:hAnsi="Times New Roman" w:cs="Times New Roman"/>
          <w:b/>
          <w:bCs/>
          <w:color w:val="000000"/>
          <w:sz w:val="26"/>
          <w:szCs w:val="26"/>
        </w:rPr>
        <w:t xml:space="preserve">2. </w:t>
      </w:r>
      <w:r w:rsidR="00617F2B" w:rsidRPr="00617F2B">
        <w:rPr>
          <w:rFonts w:ascii="Times New Roman" w:eastAsia="MS Gothic" w:hAnsi="Times New Roman" w:cs="Times New Roman"/>
          <w:b/>
          <w:bCs/>
          <w:color w:val="000000"/>
          <w:sz w:val="26"/>
          <w:szCs w:val="26"/>
        </w:rPr>
        <w:t>MÁY BÀO MÔ NỘI SOI</w:t>
      </w:r>
    </w:p>
    <w:tbl>
      <w:tblPr>
        <w:tblStyle w:val="TableGrid10"/>
        <w:tblW w:w="9639" w:type="dxa"/>
        <w:tblInd w:w="-5" w:type="dxa"/>
        <w:tblLook w:val="04A0" w:firstRow="1" w:lastRow="0" w:firstColumn="1" w:lastColumn="0" w:noHBand="0" w:noVBand="1"/>
      </w:tblPr>
      <w:tblGrid>
        <w:gridCol w:w="709"/>
        <w:gridCol w:w="8930"/>
      </w:tblGrid>
      <w:tr w:rsidR="00EF0EB1" w:rsidRPr="00EF0EB1" w14:paraId="384472BC" w14:textId="77777777" w:rsidTr="00EF0EB1">
        <w:trPr>
          <w:tblHeader/>
        </w:trPr>
        <w:tc>
          <w:tcPr>
            <w:tcW w:w="709" w:type="dxa"/>
            <w:vAlign w:val="center"/>
          </w:tcPr>
          <w:p w14:paraId="345BE2ED"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b/>
                <w:sz w:val="26"/>
                <w:szCs w:val="26"/>
              </w:rPr>
              <w:t>STT</w:t>
            </w:r>
          </w:p>
        </w:tc>
        <w:tc>
          <w:tcPr>
            <w:tcW w:w="8930" w:type="dxa"/>
            <w:vAlign w:val="center"/>
          </w:tcPr>
          <w:p w14:paraId="441D6F52"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b/>
                <w:sz w:val="26"/>
                <w:szCs w:val="26"/>
              </w:rPr>
              <w:t>NỘI DUNG YÊU CẦU</w:t>
            </w:r>
          </w:p>
        </w:tc>
      </w:tr>
      <w:tr w:rsidR="00EF0EB1" w:rsidRPr="00EF0EB1" w14:paraId="13640A34" w14:textId="77777777" w:rsidTr="00EF0EB1">
        <w:tc>
          <w:tcPr>
            <w:tcW w:w="709" w:type="dxa"/>
            <w:vAlign w:val="center"/>
          </w:tcPr>
          <w:p w14:paraId="34F256E3"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b/>
                <w:sz w:val="26"/>
                <w:szCs w:val="26"/>
              </w:rPr>
              <w:t>I</w:t>
            </w:r>
          </w:p>
        </w:tc>
        <w:tc>
          <w:tcPr>
            <w:tcW w:w="8930" w:type="dxa"/>
            <w:vAlign w:val="center"/>
          </w:tcPr>
          <w:p w14:paraId="4FFC0BF8"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b/>
                <w:sz w:val="26"/>
                <w:szCs w:val="26"/>
              </w:rPr>
              <w:t>YÊU CẦU CHUNG</w:t>
            </w:r>
          </w:p>
        </w:tc>
      </w:tr>
      <w:tr w:rsidR="00EF0EB1" w:rsidRPr="00EF0EB1" w14:paraId="38536616" w14:textId="77777777" w:rsidTr="00EF0EB1">
        <w:tc>
          <w:tcPr>
            <w:tcW w:w="709" w:type="dxa"/>
            <w:vAlign w:val="center"/>
          </w:tcPr>
          <w:p w14:paraId="7FE82FF3"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1</w:t>
            </w:r>
          </w:p>
        </w:tc>
        <w:tc>
          <w:tcPr>
            <w:tcW w:w="8930" w:type="dxa"/>
            <w:vAlign w:val="center"/>
          </w:tcPr>
          <w:p w14:paraId="09846CED"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Năm sản xuất: Năm 2026 trở về sau, mới 100%</w:t>
            </w:r>
          </w:p>
        </w:tc>
      </w:tr>
      <w:tr w:rsidR="00EF0EB1" w:rsidRPr="00EF0EB1" w14:paraId="7699F10C" w14:textId="77777777" w:rsidTr="00EF0EB1">
        <w:tc>
          <w:tcPr>
            <w:tcW w:w="709" w:type="dxa"/>
            <w:vAlign w:val="center"/>
          </w:tcPr>
          <w:p w14:paraId="7280375A"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2</w:t>
            </w:r>
          </w:p>
        </w:tc>
        <w:tc>
          <w:tcPr>
            <w:tcW w:w="8930" w:type="dxa"/>
            <w:vAlign w:val="center"/>
          </w:tcPr>
          <w:p w14:paraId="3BD85DF9"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Đạt tiêu chuẩn quản lý chất lượng ISO 13485</w:t>
            </w:r>
          </w:p>
        </w:tc>
      </w:tr>
      <w:tr w:rsidR="00EF0EB1" w:rsidRPr="00EF0EB1" w14:paraId="21F4F601" w14:textId="77777777" w:rsidTr="00EF0EB1">
        <w:tc>
          <w:tcPr>
            <w:tcW w:w="709" w:type="dxa"/>
            <w:vAlign w:val="center"/>
          </w:tcPr>
          <w:p w14:paraId="0AC1402A"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3</w:t>
            </w:r>
          </w:p>
        </w:tc>
        <w:tc>
          <w:tcPr>
            <w:tcW w:w="8930" w:type="dxa"/>
            <w:vAlign w:val="center"/>
          </w:tcPr>
          <w:p w14:paraId="32C746D4" w14:textId="77777777" w:rsidR="00EF0EB1" w:rsidRPr="00EF0EB1" w:rsidRDefault="00EF0EB1" w:rsidP="00EF0EB1">
            <w:pPr>
              <w:spacing w:before="40" w:after="40" w:line="320" w:lineRule="atLeast"/>
              <w:ind w:right="-113"/>
              <w:rPr>
                <w:rFonts w:ascii=".VnTime" w:eastAsia="Calibri" w:hAnsi=".VnTime" w:cs="Times New Roman"/>
                <w:sz w:val="26"/>
                <w:szCs w:val="26"/>
              </w:rPr>
            </w:pPr>
            <w:r w:rsidRPr="00EF0EB1">
              <w:rPr>
                <w:rFonts w:ascii=".VnTime" w:eastAsia="Calibri" w:hAnsi=".VnTime" w:cs="Times New Roman"/>
                <w:sz w:val="26"/>
                <w:szCs w:val="26"/>
              </w:rPr>
              <w:t>Đạt tiêu chuẩn CE/EU Certificate hoặc FDA (Mỹ) hoặc MDR</w:t>
            </w:r>
          </w:p>
        </w:tc>
      </w:tr>
      <w:tr w:rsidR="00EF0EB1" w:rsidRPr="00EF0EB1" w14:paraId="60970608" w14:textId="77777777" w:rsidTr="00EF0EB1">
        <w:tc>
          <w:tcPr>
            <w:tcW w:w="709" w:type="dxa"/>
            <w:vAlign w:val="center"/>
          </w:tcPr>
          <w:p w14:paraId="4D8E46AD"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4</w:t>
            </w:r>
          </w:p>
        </w:tc>
        <w:tc>
          <w:tcPr>
            <w:tcW w:w="8930" w:type="dxa"/>
            <w:vAlign w:val="center"/>
          </w:tcPr>
          <w:p w14:paraId="663A2B2B"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Nguồn điện: Sử dụng điện áp tại Việt Nam</w:t>
            </w:r>
          </w:p>
        </w:tc>
      </w:tr>
      <w:tr w:rsidR="00EF0EB1" w:rsidRPr="00EF0EB1" w14:paraId="25414A86" w14:textId="77777777" w:rsidTr="00EF0EB1">
        <w:tc>
          <w:tcPr>
            <w:tcW w:w="709" w:type="dxa"/>
            <w:vAlign w:val="center"/>
          </w:tcPr>
          <w:p w14:paraId="1CCF52F3"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5</w:t>
            </w:r>
          </w:p>
        </w:tc>
        <w:tc>
          <w:tcPr>
            <w:tcW w:w="8930" w:type="dxa"/>
            <w:vAlign w:val="center"/>
          </w:tcPr>
          <w:p w14:paraId="58ADF949"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Môi trường hoạt động:</w:t>
            </w:r>
          </w:p>
        </w:tc>
      </w:tr>
      <w:tr w:rsidR="00EF0EB1" w:rsidRPr="00EF0EB1" w14:paraId="7E32069B" w14:textId="77777777" w:rsidTr="00EF0EB1">
        <w:tc>
          <w:tcPr>
            <w:tcW w:w="709" w:type="dxa"/>
            <w:vAlign w:val="center"/>
          </w:tcPr>
          <w:p w14:paraId="54D4CAD3"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p>
        </w:tc>
        <w:tc>
          <w:tcPr>
            <w:tcW w:w="8930" w:type="dxa"/>
            <w:vAlign w:val="center"/>
          </w:tcPr>
          <w:p w14:paraId="0275D9D2" w14:textId="77777777" w:rsidR="00EF0EB1" w:rsidRPr="00EF0EB1" w:rsidRDefault="00EF0EB1" w:rsidP="00EF0EB1">
            <w:pPr>
              <w:spacing w:before="40" w:after="40" w:line="320" w:lineRule="atLeast"/>
              <w:ind w:left="457"/>
              <w:rPr>
                <w:rFonts w:ascii=".VnTime" w:eastAsia="Calibri" w:hAnsi=".VnTime" w:cs="Times New Roman"/>
                <w:bCs/>
                <w:sz w:val="26"/>
                <w:szCs w:val="26"/>
              </w:rPr>
            </w:pPr>
            <w:r w:rsidRPr="00EF0EB1">
              <w:rPr>
                <w:rFonts w:ascii=".VnTime" w:eastAsia="Calibri" w:hAnsi=".VnTime" w:cs="Times New Roman"/>
                <w:bCs/>
                <w:sz w:val="26"/>
                <w:szCs w:val="26"/>
              </w:rPr>
              <w:t>- Nhiệt độ tối đa: ≥ 20°C</w:t>
            </w:r>
          </w:p>
        </w:tc>
      </w:tr>
      <w:tr w:rsidR="00EF0EB1" w:rsidRPr="00EF0EB1" w14:paraId="3402276A" w14:textId="77777777" w:rsidTr="00EF0EB1">
        <w:tc>
          <w:tcPr>
            <w:tcW w:w="709" w:type="dxa"/>
            <w:vAlign w:val="center"/>
          </w:tcPr>
          <w:p w14:paraId="603466CA"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p>
        </w:tc>
        <w:tc>
          <w:tcPr>
            <w:tcW w:w="8930" w:type="dxa"/>
            <w:vAlign w:val="center"/>
          </w:tcPr>
          <w:p w14:paraId="55583550" w14:textId="77777777" w:rsidR="00EF0EB1" w:rsidRPr="00EF0EB1" w:rsidRDefault="00EF0EB1" w:rsidP="00EF0EB1">
            <w:pPr>
              <w:spacing w:before="40" w:after="40" w:line="320" w:lineRule="atLeast"/>
              <w:ind w:left="457"/>
              <w:rPr>
                <w:rFonts w:ascii=".VnTime" w:eastAsia="Calibri" w:hAnsi=".VnTime" w:cs="Times New Roman"/>
                <w:bCs/>
                <w:sz w:val="26"/>
                <w:szCs w:val="26"/>
              </w:rPr>
            </w:pPr>
            <w:r w:rsidRPr="00EF0EB1">
              <w:rPr>
                <w:rFonts w:ascii=".VnTime" w:eastAsia="Calibri" w:hAnsi=".VnTime" w:cs="Times New Roman"/>
                <w:bCs/>
                <w:sz w:val="26"/>
                <w:szCs w:val="26"/>
              </w:rPr>
              <w:t>- Độ ẩm tối đa: ≥ 60%</w:t>
            </w:r>
          </w:p>
        </w:tc>
      </w:tr>
      <w:tr w:rsidR="00EF0EB1" w:rsidRPr="00EF0EB1" w14:paraId="2EFE0516" w14:textId="77777777" w:rsidTr="00EF0EB1">
        <w:tc>
          <w:tcPr>
            <w:tcW w:w="709" w:type="dxa"/>
            <w:vAlign w:val="center"/>
          </w:tcPr>
          <w:p w14:paraId="51AECFD2"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sz w:val="26"/>
                <w:szCs w:val="26"/>
              </w:rPr>
              <w:t>6</w:t>
            </w:r>
          </w:p>
        </w:tc>
        <w:tc>
          <w:tcPr>
            <w:tcW w:w="8930" w:type="dxa"/>
            <w:vAlign w:val="center"/>
          </w:tcPr>
          <w:p w14:paraId="3A677B9D"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Xuất xứ: thuộc một trong các quốc gia thuộc nhóm nước G7</w:t>
            </w:r>
          </w:p>
        </w:tc>
      </w:tr>
      <w:tr w:rsidR="00EF0EB1" w:rsidRPr="00EF0EB1" w14:paraId="783D6DC6" w14:textId="77777777" w:rsidTr="00EF0EB1">
        <w:tc>
          <w:tcPr>
            <w:tcW w:w="709" w:type="dxa"/>
            <w:vAlign w:val="center"/>
          </w:tcPr>
          <w:p w14:paraId="6215E8AB" w14:textId="77777777" w:rsidR="00EF0EB1" w:rsidRPr="00EF0EB1" w:rsidRDefault="00EF0EB1" w:rsidP="00EF0EB1">
            <w:pPr>
              <w:spacing w:before="40" w:after="40" w:line="320" w:lineRule="atLeast"/>
              <w:ind w:left="-85" w:right="-85"/>
              <w:jc w:val="center"/>
              <w:rPr>
                <w:rFonts w:ascii=".VnTime" w:eastAsia="Calibri" w:hAnsi=".VnTime" w:cs="Times New Roman"/>
                <w:sz w:val="26"/>
                <w:szCs w:val="26"/>
              </w:rPr>
            </w:pPr>
            <w:r w:rsidRPr="00EF0EB1">
              <w:rPr>
                <w:rFonts w:ascii=".VnTime" w:eastAsia="Calibri" w:hAnsi=".VnTime" w:cs="Times New Roman"/>
                <w:b/>
                <w:sz w:val="26"/>
                <w:szCs w:val="26"/>
              </w:rPr>
              <w:t>II</w:t>
            </w:r>
          </w:p>
        </w:tc>
        <w:tc>
          <w:tcPr>
            <w:tcW w:w="8930" w:type="dxa"/>
            <w:vAlign w:val="center"/>
          </w:tcPr>
          <w:p w14:paraId="7D8BD37D"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b/>
                <w:sz w:val="26"/>
                <w:szCs w:val="26"/>
              </w:rPr>
              <w:t>YÊU CẦU CẤU HÌNH</w:t>
            </w:r>
          </w:p>
        </w:tc>
      </w:tr>
      <w:tr w:rsidR="00EF0EB1" w:rsidRPr="00EF0EB1" w14:paraId="333F5EC0" w14:textId="77777777" w:rsidTr="00EF0EB1">
        <w:tc>
          <w:tcPr>
            <w:tcW w:w="709" w:type="dxa"/>
            <w:vAlign w:val="center"/>
          </w:tcPr>
          <w:p w14:paraId="67A93F6F"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1</w:t>
            </w:r>
          </w:p>
        </w:tc>
        <w:tc>
          <w:tcPr>
            <w:tcW w:w="8930" w:type="dxa"/>
            <w:vAlign w:val="center"/>
          </w:tcPr>
          <w:p w14:paraId="62F384ED"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Máy chính: 1 Cái</w:t>
            </w:r>
          </w:p>
        </w:tc>
      </w:tr>
      <w:tr w:rsidR="00EF0EB1" w:rsidRPr="00EF0EB1" w14:paraId="4B36E7F6" w14:textId="77777777" w:rsidTr="00EF0EB1">
        <w:tc>
          <w:tcPr>
            <w:tcW w:w="709" w:type="dxa"/>
            <w:vAlign w:val="center"/>
          </w:tcPr>
          <w:p w14:paraId="2122BFBF"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2</w:t>
            </w:r>
          </w:p>
        </w:tc>
        <w:tc>
          <w:tcPr>
            <w:tcW w:w="8930" w:type="dxa"/>
            <w:vAlign w:val="center"/>
          </w:tcPr>
          <w:p w14:paraId="4D22CD9D"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Phụ kiện tiêu chuẩn đi đồng bộ đi kèm:</w:t>
            </w:r>
          </w:p>
        </w:tc>
      </w:tr>
      <w:tr w:rsidR="00EF0EB1" w:rsidRPr="00EF0EB1" w14:paraId="28216319" w14:textId="77777777" w:rsidTr="00EF0EB1">
        <w:tc>
          <w:tcPr>
            <w:tcW w:w="709" w:type="dxa"/>
            <w:vAlign w:val="center"/>
          </w:tcPr>
          <w:p w14:paraId="146D9FBD" w14:textId="77777777" w:rsidR="00EF0EB1" w:rsidRPr="00EF0EB1" w:rsidRDefault="00EF0EB1" w:rsidP="00EF0EB1">
            <w:pPr>
              <w:spacing w:before="40" w:after="40" w:line="320" w:lineRule="atLeast"/>
              <w:jc w:val="center"/>
              <w:rPr>
                <w:rFonts w:ascii=".VnTime" w:eastAsia="Calibri" w:hAnsi=".VnTime" w:cs="Times New Roman"/>
                <w:sz w:val="26"/>
                <w:szCs w:val="26"/>
              </w:rPr>
            </w:pPr>
          </w:p>
        </w:tc>
        <w:tc>
          <w:tcPr>
            <w:tcW w:w="8930" w:type="dxa"/>
            <w:vAlign w:val="center"/>
          </w:tcPr>
          <w:p w14:paraId="4C95C131" w14:textId="77777777" w:rsidR="00EF0EB1" w:rsidRPr="00EF0EB1" w:rsidRDefault="00EF0EB1" w:rsidP="00EF0EB1">
            <w:pPr>
              <w:spacing w:before="40" w:after="40" w:line="320" w:lineRule="atLeast"/>
              <w:ind w:left="222"/>
              <w:rPr>
                <w:rFonts w:ascii=".VnTime" w:eastAsia="Calibri" w:hAnsi=".VnTime" w:cs="Times New Roman"/>
                <w:sz w:val="26"/>
                <w:szCs w:val="26"/>
              </w:rPr>
            </w:pPr>
            <w:r w:rsidRPr="00EF0EB1">
              <w:rPr>
                <w:rFonts w:ascii=".VnTime" w:eastAsia="Calibri" w:hAnsi=".VnTime" w:cs="Times New Roman"/>
                <w:sz w:val="26"/>
                <w:szCs w:val="26"/>
              </w:rPr>
              <w:t>- Cáp nguồn dài 3m: 1 Cái</w:t>
            </w:r>
          </w:p>
        </w:tc>
      </w:tr>
      <w:tr w:rsidR="00EF0EB1" w:rsidRPr="00EF0EB1" w14:paraId="29D16C29" w14:textId="77777777" w:rsidTr="00EF0EB1">
        <w:tc>
          <w:tcPr>
            <w:tcW w:w="709" w:type="dxa"/>
            <w:vAlign w:val="center"/>
          </w:tcPr>
          <w:p w14:paraId="23E377F2" w14:textId="77777777" w:rsidR="00EF0EB1" w:rsidRPr="00EF0EB1" w:rsidRDefault="00EF0EB1" w:rsidP="00EF0EB1">
            <w:pPr>
              <w:spacing w:before="40" w:after="40" w:line="320" w:lineRule="atLeast"/>
              <w:jc w:val="center"/>
              <w:rPr>
                <w:rFonts w:ascii=".VnTime" w:eastAsia="Calibri" w:hAnsi=".VnTime" w:cs="Times New Roman"/>
                <w:sz w:val="26"/>
                <w:szCs w:val="26"/>
              </w:rPr>
            </w:pPr>
          </w:p>
        </w:tc>
        <w:tc>
          <w:tcPr>
            <w:tcW w:w="8930" w:type="dxa"/>
            <w:vAlign w:val="center"/>
          </w:tcPr>
          <w:p w14:paraId="687D4BCA" w14:textId="77777777" w:rsidR="00EF0EB1" w:rsidRPr="00EF0EB1" w:rsidRDefault="00EF0EB1" w:rsidP="00EF0EB1">
            <w:pPr>
              <w:spacing w:before="40" w:after="40" w:line="320" w:lineRule="atLeast"/>
              <w:ind w:left="222"/>
              <w:rPr>
                <w:rFonts w:ascii=".VnTime" w:eastAsia="Calibri" w:hAnsi=".VnTime" w:cs="Times New Roman"/>
                <w:sz w:val="26"/>
                <w:szCs w:val="26"/>
              </w:rPr>
            </w:pPr>
            <w:r w:rsidRPr="00EF0EB1">
              <w:rPr>
                <w:rFonts w:ascii=".VnTime" w:eastAsia="Calibri" w:hAnsi=".VnTime" w:cs="Times New Roman"/>
                <w:sz w:val="26"/>
                <w:szCs w:val="26"/>
              </w:rPr>
              <w:t>- Bàn đạp điều khiển, loại chống nước: 1 Cái</w:t>
            </w:r>
          </w:p>
        </w:tc>
      </w:tr>
      <w:tr w:rsidR="00EF0EB1" w:rsidRPr="00EF0EB1" w14:paraId="734DE06D" w14:textId="77777777" w:rsidTr="00EF0EB1">
        <w:tc>
          <w:tcPr>
            <w:tcW w:w="709" w:type="dxa"/>
            <w:vAlign w:val="center"/>
          </w:tcPr>
          <w:p w14:paraId="622F2A53" w14:textId="77777777" w:rsidR="00EF0EB1" w:rsidRPr="00EF0EB1" w:rsidRDefault="00EF0EB1" w:rsidP="00EF0EB1">
            <w:pPr>
              <w:spacing w:before="40" w:after="40" w:line="320" w:lineRule="atLeast"/>
              <w:jc w:val="center"/>
              <w:rPr>
                <w:rFonts w:ascii=".VnTime" w:eastAsia="Calibri" w:hAnsi=".VnTime" w:cs="Times New Roman"/>
                <w:sz w:val="26"/>
                <w:szCs w:val="26"/>
              </w:rPr>
            </w:pPr>
          </w:p>
        </w:tc>
        <w:tc>
          <w:tcPr>
            <w:tcW w:w="8930" w:type="dxa"/>
            <w:vAlign w:val="center"/>
          </w:tcPr>
          <w:p w14:paraId="46778C4A" w14:textId="77777777" w:rsidR="00EF0EB1" w:rsidRPr="00EF0EB1" w:rsidRDefault="00EF0EB1" w:rsidP="00EF0EB1">
            <w:pPr>
              <w:spacing w:before="40" w:after="40" w:line="320" w:lineRule="atLeast"/>
              <w:ind w:left="222"/>
              <w:rPr>
                <w:rFonts w:ascii=".VnTime" w:eastAsia="Calibri" w:hAnsi=".VnTime" w:cs="Times New Roman"/>
                <w:sz w:val="26"/>
                <w:szCs w:val="26"/>
              </w:rPr>
            </w:pPr>
            <w:r w:rsidRPr="00EF0EB1">
              <w:rPr>
                <w:rFonts w:ascii=".VnTime" w:eastAsia="Calibri" w:hAnsi=".VnTime" w:cs="Times New Roman"/>
                <w:sz w:val="26"/>
                <w:szCs w:val="26"/>
              </w:rPr>
              <w:t>- Dây cáp nối máy bào mô, hấp tiệt trùng được: 3 cái</w:t>
            </w:r>
          </w:p>
        </w:tc>
      </w:tr>
      <w:tr w:rsidR="00EF0EB1" w:rsidRPr="00EF0EB1" w14:paraId="2A87086A" w14:textId="77777777" w:rsidTr="00EF0EB1">
        <w:tc>
          <w:tcPr>
            <w:tcW w:w="709" w:type="dxa"/>
            <w:vAlign w:val="center"/>
          </w:tcPr>
          <w:p w14:paraId="0DA7A4DF" w14:textId="77777777" w:rsidR="00EF0EB1" w:rsidRPr="00EF0EB1" w:rsidRDefault="00EF0EB1" w:rsidP="00EF0EB1">
            <w:pPr>
              <w:spacing w:before="40" w:after="40" w:line="320" w:lineRule="atLeast"/>
              <w:jc w:val="center"/>
              <w:rPr>
                <w:rFonts w:ascii=".VnTime" w:eastAsia="Calibri" w:hAnsi=".VnTime" w:cs="Times New Roman"/>
                <w:sz w:val="26"/>
                <w:szCs w:val="26"/>
              </w:rPr>
            </w:pPr>
          </w:p>
        </w:tc>
        <w:tc>
          <w:tcPr>
            <w:tcW w:w="8930" w:type="dxa"/>
            <w:vAlign w:val="center"/>
          </w:tcPr>
          <w:p w14:paraId="736CA872" w14:textId="77777777" w:rsidR="00EF0EB1" w:rsidRPr="00EF0EB1" w:rsidRDefault="00EF0EB1" w:rsidP="00EF0EB1">
            <w:pPr>
              <w:spacing w:before="40" w:after="40" w:line="320" w:lineRule="atLeast"/>
              <w:ind w:left="222" w:right="-104"/>
              <w:rPr>
                <w:rFonts w:ascii=".VnTime" w:eastAsia="Calibri" w:hAnsi=".VnTime" w:cs="Times New Roman"/>
                <w:sz w:val="26"/>
                <w:szCs w:val="26"/>
              </w:rPr>
            </w:pPr>
            <w:r w:rsidRPr="00EF0EB1">
              <w:rPr>
                <w:rFonts w:ascii=".VnTime" w:eastAsia="Calibri" w:hAnsi=".VnTime" w:cs="Times New Roman"/>
                <w:sz w:val="26"/>
                <w:szCs w:val="26"/>
              </w:rPr>
              <w:t>- Tay bào mô (gồm: tay cầm, tay cắt và lưỡi bào mô đường kính 15mm): 3 cái</w:t>
            </w:r>
          </w:p>
        </w:tc>
      </w:tr>
      <w:tr w:rsidR="00EF0EB1" w:rsidRPr="00EF0EB1" w14:paraId="65D1964D" w14:textId="77777777" w:rsidTr="00EF0EB1">
        <w:tc>
          <w:tcPr>
            <w:tcW w:w="709" w:type="dxa"/>
            <w:vAlign w:val="center"/>
          </w:tcPr>
          <w:p w14:paraId="195A8CAC" w14:textId="77777777" w:rsidR="00EF0EB1" w:rsidRPr="00EF0EB1" w:rsidRDefault="00EF0EB1" w:rsidP="00EF0EB1">
            <w:pPr>
              <w:spacing w:before="40" w:after="40" w:line="320" w:lineRule="atLeast"/>
              <w:jc w:val="center"/>
              <w:rPr>
                <w:rFonts w:ascii=".VnTime" w:eastAsia="Calibri" w:hAnsi=".VnTime" w:cs="Times New Roman"/>
                <w:sz w:val="26"/>
                <w:szCs w:val="26"/>
              </w:rPr>
            </w:pPr>
          </w:p>
        </w:tc>
        <w:tc>
          <w:tcPr>
            <w:tcW w:w="8930" w:type="dxa"/>
            <w:vAlign w:val="center"/>
          </w:tcPr>
          <w:p w14:paraId="41D364DF" w14:textId="77777777" w:rsidR="00EF0EB1" w:rsidRPr="00EF0EB1" w:rsidRDefault="00EF0EB1" w:rsidP="00EF0EB1">
            <w:pPr>
              <w:spacing w:before="40" w:after="40" w:line="320" w:lineRule="atLeast"/>
              <w:ind w:left="222" w:right="-104"/>
              <w:rPr>
                <w:rFonts w:ascii=".VnTime" w:eastAsia="Calibri" w:hAnsi=".VnTime" w:cs="Times New Roman"/>
                <w:sz w:val="26"/>
                <w:szCs w:val="26"/>
              </w:rPr>
            </w:pPr>
            <w:r w:rsidRPr="00EF0EB1">
              <w:rPr>
                <w:rFonts w:ascii=".VnTime" w:eastAsia="Calibri" w:hAnsi=".VnTime" w:cs="Times New Roman"/>
                <w:sz w:val="26"/>
                <w:szCs w:val="26"/>
              </w:rPr>
              <w:t>- Tay bào mô (gồm: tay cầm, tay cắt và lưỡi bào mô đường kính 12mm): 3 cái</w:t>
            </w:r>
          </w:p>
        </w:tc>
      </w:tr>
      <w:tr w:rsidR="00EF0EB1" w:rsidRPr="00EF0EB1" w14:paraId="563AE0F6" w14:textId="77777777" w:rsidTr="00EF0EB1">
        <w:tc>
          <w:tcPr>
            <w:tcW w:w="709" w:type="dxa"/>
            <w:vAlign w:val="center"/>
          </w:tcPr>
          <w:p w14:paraId="347FF944" w14:textId="77777777" w:rsidR="00EF0EB1" w:rsidRPr="00EF0EB1" w:rsidRDefault="00EF0EB1" w:rsidP="00EF0EB1">
            <w:pPr>
              <w:spacing w:before="40" w:after="40" w:line="320" w:lineRule="atLeast"/>
              <w:jc w:val="center"/>
              <w:rPr>
                <w:rFonts w:ascii=".VnTime" w:eastAsia="Calibri" w:hAnsi=".VnTime" w:cs="Times New Roman"/>
                <w:sz w:val="26"/>
                <w:szCs w:val="26"/>
              </w:rPr>
            </w:pPr>
          </w:p>
        </w:tc>
        <w:tc>
          <w:tcPr>
            <w:tcW w:w="8930" w:type="dxa"/>
            <w:vAlign w:val="center"/>
          </w:tcPr>
          <w:p w14:paraId="2C8A71C2" w14:textId="77777777" w:rsidR="00EF0EB1" w:rsidRPr="00EF0EB1" w:rsidRDefault="00EF0EB1" w:rsidP="00EF0EB1">
            <w:pPr>
              <w:spacing w:before="40" w:after="40" w:line="320" w:lineRule="atLeast"/>
              <w:ind w:left="222"/>
              <w:rPr>
                <w:rFonts w:ascii=".VnTime" w:eastAsia="Calibri" w:hAnsi=".VnTime" w:cs="Times New Roman"/>
                <w:sz w:val="26"/>
                <w:szCs w:val="26"/>
              </w:rPr>
            </w:pPr>
            <w:r w:rsidRPr="00EF0EB1">
              <w:rPr>
                <w:rFonts w:ascii=".VnTime" w:eastAsia="Calibri" w:hAnsi=".VnTime" w:cs="Times New Roman"/>
                <w:sz w:val="26"/>
                <w:szCs w:val="26"/>
              </w:rPr>
              <w:t>- Dung dịch làm sạch động cơ: 1 Chai</w:t>
            </w:r>
          </w:p>
        </w:tc>
      </w:tr>
      <w:tr w:rsidR="00EF0EB1" w:rsidRPr="00EF0EB1" w14:paraId="31FC9049" w14:textId="77777777" w:rsidTr="00EF0EB1">
        <w:tc>
          <w:tcPr>
            <w:tcW w:w="709" w:type="dxa"/>
            <w:vAlign w:val="center"/>
          </w:tcPr>
          <w:p w14:paraId="2BD53421"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4</w:t>
            </w:r>
          </w:p>
        </w:tc>
        <w:tc>
          <w:tcPr>
            <w:tcW w:w="8930" w:type="dxa"/>
            <w:vAlign w:val="center"/>
          </w:tcPr>
          <w:p w14:paraId="2D3DAC02"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Tài</w:t>
            </w:r>
            <w:r w:rsidRPr="00EF0EB1">
              <w:rPr>
                <w:rFonts w:ascii=".VnTime" w:eastAsia="Calibri" w:hAnsi=".VnTime" w:cs="Times New Roman"/>
                <w:bCs/>
                <w:sz w:val="26"/>
                <w:szCs w:val="26"/>
              </w:rPr>
              <w:t xml:space="preserve"> liệu hướng dẫn sử dụng tiếng Anh và tiếng Việt: 01 bộ</w:t>
            </w:r>
          </w:p>
        </w:tc>
      </w:tr>
      <w:tr w:rsidR="00EF0EB1" w:rsidRPr="00EF0EB1" w14:paraId="53E43EF5" w14:textId="77777777" w:rsidTr="00EF0EB1">
        <w:tc>
          <w:tcPr>
            <w:tcW w:w="709" w:type="dxa"/>
          </w:tcPr>
          <w:p w14:paraId="413805E7"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b/>
                <w:sz w:val="26"/>
                <w:szCs w:val="26"/>
              </w:rPr>
              <w:t>III</w:t>
            </w:r>
          </w:p>
        </w:tc>
        <w:tc>
          <w:tcPr>
            <w:tcW w:w="8930" w:type="dxa"/>
          </w:tcPr>
          <w:p w14:paraId="1D475067"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b/>
                <w:sz w:val="26"/>
                <w:szCs w:val="26"/>
              </w:rPr>
              <w:t>YÊU CẦU VỀ KỸ THUẬT</w:t>
            </w:r>
          </w:p>
        </w:tc>
      </w:tr>
      <w:tr w:rsidR="00EF0EB1" w:rsidRPr="00EF0EB1" w14:paraId="032292DF" w14:textId="77777777" w:rsidTr="00EF0EB1">
        <w:tc>
          <w:tcPr>
            <w:tcW w:w="709" w:type="dxa"/>
            <w:vAlign w:val="center"/>
          </w:tcPr>
          <w:p w14:paraId="7650180A"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1</w:t>
            </w:r>
          </w:p>
        </w:tc>
        <w:tc>
          <w:tcPr>
            <w:tcW w:w="8930" w:type="dxa"/>
          </w:tcPr>
          <w:p w14:paraId="79B72C11"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Lựa chọn giữa tối thiểu 3 chương trình Vario với phạm vi tốc độ cụ thể, thay thế cho phạm vi tốc độ có thể điều chỉnh tự do</w:t>
            </w:r>
          </w:p>
        </w:tc>
      </w:tr>
      <w:tr w:rsidR="00EF0EB1" w:rsidRPr="00EF0EB1" w14:paraId="105B0AC7" w14:textId="77777777" w:rsidTr="00EF0EB1">
        <w:tc>
          <w:tcPr>
            <w:tcW w:w="709" w:type="dxa"/>
            <w:vAlign w:val="center"/>
          </w:tcPr>
          <w:p w14:paraId="606930E1"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2</w:t>
            </w:r>
          </w:p>
        </w:tc>
        <w:tc>
          <w:tcPr>
            <w:tcW w:w="8930" w:type="dxa"/>
          </w:tcPr>
          <w:p w14:paraId="3E85069A"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Tốc độ thay đổi ở chế độ Vario, có thể điều khiển liên tục bằng bàn đạp hoặc tương đương</w:t>
            </w:r>
          </w:p>
        </w:tc>
      </w:tr>
      <w:tr w:rsidR="00EF0EB1" w:rsidRPr="00EF0EB1" w14:paraId="3BA9B080" w14:textId="77777777" w:rsidTr="00EF0EB1">
        <w:tc>
          <w:tcPr>
            <w:tcW w:w="709" w:type="dxa"/>
            <w:vAlign w:val="center"/>
          </w:tcPr>
          <w:p w14:paraId="0FB93D0D"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3</w:t>
            </w:r>
          </w:p>
        </w:tc>
        <w:tc>
          <w:tcPr>
            <w:tcW w:w="8930" w:type="dxa"/>
          </w:tcPr>
          <w:p w14:paraId="5067DD82"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Công suất tiêu thụ: ≤ 60 VA</w:t>
            </w:r>
          </w:p>
        </w:tc>
      </w:tr>
      <w:tr w:rsidR="00EF0EB1" w:rsidRPr="00EF0EB1" w14:paraId="4352ABE3" w14:textId="77777777" w:rsidTr="00EF0EB1">
        <w:tc>
          <w:tcPr>
            <w:tcW w:w="709" w:type="dxa"/>
            <w:vAlign w:val="center"/>
          </w:tcPr>
          <w:p w14:paraId="77E4E408"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4</w:t>
            </w:r>
          </w:p>
        </w:tc>
        <w:tc>
          <w:tcPr>
            <w:tcW w:w="8930" w:type="dxa"/>
          </w:tcPr>
          <w:p w14:paraId="230CF654"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Mô-men xoắn cực đại: ≥ 80 Ncm</w:t>
            </w:r>
          </w:p>
        </w:tc>
      </w:tr>
      <w:tr w:rsidR="00EF0EB1" w:rsidRPr="00EF0EB1" w14:paraId="43E33E1B" w14:textId="77777777" w:rsidTr="00EF0EB1">
        <w:tc>
          <w:tcPr>
            <w:tcW w:w="709" w:type="dxa"/>
            <w:vAlign w:val="center"/>
          </w:tcPr>
          <w:p w14:paraId="55990638"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5</w:t>
            </w:r>
          </w:p>
        </w:tc>
        <w:tc>
          <w:tcPr>
            <w:tcW w:w="8930" w:type="dxa"/>
          </w:tcPr>
          <w:p w14:paraId="6A907B9E" w14:textId="77777777" w:rsidR="00EF0EB1" w:rsidRPr="00EF0EB1" w:rsidRDefault="00EF0EB1" w:rsidP="00EF0EB1">
            <w:pPr>
              <w:spacing w:before="40" w:after="40" w:line="320" w:lineRule="atLeast"/>
              <w:rPr>
                <w:rFonts w:ascii=".VnTime" w:eastAsia="Calibri" w:hAnsi=".VnTime" w:cs="Times New Roman"/>
                <w:sz w:val="26"/>
                <w:szCs w:val="26"/>
                <w:highlight w:val="yellow"/>
              </w:rPr>
            </w:pPr>
            <w:r w:rsidRPr="00EF0EB1">
              <w:rPr>
                <w:rFonts w:ascii=".VnTime" w:eastAsia="Calibri" w:hAnsi=".VnTime" w:cs="Times New Roman"/>
                <w:sz w:val="26"/>
                <w:szCs w:val="26"/>
              </w:rPr>
              <w:t>Phạm vi tốc độ: ≥ 1.000 vòng/phút</w:t>
            </w:r>
          </w:p>
        </w:tc>
      </w:tr>
      <w:tr w:rsidR="00EF0EB1" w:rsidRPr="00EF0EB1" w14:paraId="1690D83C" w14:textId="77777777" w:rsidTr="00EF0EB1">
        <w:tc>
          <w:tcPr>
            <w:tcW w:w="709" w:type="dxa"/>
            <w:vAlign w:val="center"/>
          </w:tcPr>
          <w:p w14:paraId="7FD26640"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6</w:t>
            </w:r>
          </w:p>
        </w:tc>
        <w:tc>
          <w:tcPr>
            <w:tcW w:w="8930" w:type="dxa"/>
          </w:tcPr>
          <w:p w14:paraId="45A99A4A"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Điều khiển bằng Bàn đạp chân Vario hoặc tương đương</w:t>
            </w:r>
          </w:p>
        </w:tc>
      </w:tr>
      <w:tr w:rsidR="00EF0EB1" w:rsidRPr="00EF0EB1" w14:paraId="34E154D4" w14:textId="77777777" w:rsidTr="00EF0EB1">
        <w:tc>
          <w:tcPr>
            <w:tcW w:w="709" w:type="dxa"/>
            <w:vAlign w:val="center"/>
          </w:tcPr>
          <w:p w14:paraId="4DC436FC"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7</w:t>
            </w:r>
          </w:p>
        </w:tc>
        <w:tc>
          <w:tcPr>
            <w:tcW w:w="8930" w:type="dxa"/>
            <w:vAlign w:val="center"/>
          </w:tcPr>
          <w:p w14:paraId="7B7E3C6E"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Tương thích với hệ thống phẫu thuật nội soi đang sử dụng tại bệnh viện</w:t>
            </w:r>
          </w:p>
        </w:tc>
      </w:tr>
      <w:tr w:rsidR="00EF0EB1" w:rsidRPr="00EF0EB1" w14:paraId="7EF366AF" w14:textId="77777777" w:rsidTr="00EF0EB1">
        <w:tc>
          <w:tcPr>
            <w:tcW w:w="709" w:type="dxa"/>
          </w:tcPr>
          <w:p w14:paraId="43800F13"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b/>
                <w:sz w:val="26"/>
                <w:szCs w:val="26"/>
              </w:rPr>
              <w:t>IV</w:t>
            </w:r>
          </w:p>
        </w:tc>
        <w:tc>
          <w:tcPr>
            <w:tcW w:w="8930" w:type="dxa"/>
          </w:tcPr>
          <w:p w14:paraId="22CF1F60"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b/>
                <w:sz w:val="26"/>
                <w:szCs w:val="26"/>
              </w:rPr>
              <w:t>YÊU CẦU KHÁC</w:t>
            </w:r>
          </w:p>
        </w:tc>
      </w:tr>
      <w:tr w:rsidR="00EF0EB1" w:rsidRPr="00EF0EB1" w14:paraId="16FA0E74" w14:textId="77777777" w:rsidTr="00EF0EB1">
        <w:tc>
          <w:tcPr>
            <w:tcW w:w="709" w:type="dxa"/>
            <w:vAlign w:val="center"/>
          </w:tcPr>
          <w:p w14:paraId="5AB74C59"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1</w:t>
            </w:r>
          </w:p>
        </w:tc>
        <w:tc>
          <w:tcPr>
            <w:tcW w:w="8930" w:type="dxa"/>
          </w:tcPr>
          <w:p w14:paraId="44F8C713"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Thời gian giao hàng: ≤ 150 ngày. Địa điểm giao hàng: tại nơi sử dụng</w:t>
            </w:r>
          </w:p>
        </w:tc>
      </w:tr>
      <w:tr w:rsidR="00EF0EB1" w:rsidRPr="00EF0EB1" w14:paraId="025F7D88" w14:textId="77777777" w:rsidTr="00EF0EB1">
        <w:tc>
          <w:tcPr>
            <w:tcW w:w="709" w:type="dxa"/>
            <w:vAlign w:val="center"/>
          </w:tcPr>
          <w:p w14:paraId="120936DC"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2</w:t>
            </w:r>
          </w:p>
        </w:tc>
        <w:tc>
          <w:tcPr>
            <w:tcW w:w="8930" w:type="dxa"/>
          </w:tcPr>
          <w:p w14:paraId="068A4AAD"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EF0EB1" w:rsidRPr="00EF0EB1" w14:paraId="7B30A93E" w14:textId="77777777" w:rsidTr="00EF0EB1">
        <w:tc>
          <w:tcPr>
            <w:tcW w:w="709" w:type="dxa"/>
            <w:vAlign w:val="center"/>
          </w:tcPr>
          <w:p w14:paraId="245F841A"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3</w:t>
            </w:r>
          </w:p>
        </w:tc>
        <w:tc>
          <w:tcPr>
            <w:tcW w:w="8930" w:type="dxa"/>
          </w:tcPr>
          <w:p w14:paraId="7F5BAE0A"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Đào tạo chuyển giao công nghệ: Tại nơi sử dụng.</w:t>
            </w:r>
          </w:p>
        </w:tc>
      </w:tr>
      <w:tr w:rsidR="00EF0EB1" w:rsidRPr="00EF0EB1" w14:paraId="77C6A079" w14:textId="77777777" w:rsidTr="00EF0EB1">
        <w:tc>
          <w:tcPr>
            <w:tcW w:w="709" w:type="dxa"/>
            <w:vAlign w:val="center"/>
          </w:tcPr>
          <w:p w14:paraId="14D9BA38"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4</w:t>
            </w:r>
          </w:p>
        </w:tc>
        <w:tc>
          <w:tcPr>
            <w:tcW w:w="8930" w:type="dxa"/>
          </w:tcPr>
          <w:p w14:paraId="7FC9B235"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Bảo trì miễn phí nhân công sau bảo hành ≥ 06 tháng.</w:t>
            </w:r>
          </w:p>
        </w:tc>
      </w:tr>
      <w:tr w:rsidR="00EF0EB1" w:rsidRPr="00EF0EB1" w14:paraId="2D795E20" w14:textId="77777777" w:rsidTr="00EF0EB1">
        <w:tc>
          <w:tcPr>
            <w:tcW w:w="709" w:type="dxa"/>
            <w:vAlign w:val="center"/>
          </w:tcPr>
          <w:p w14:paraId="1A0740AA"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5</w:t>
            </w:r>
          </w:p>
        </w:tc>
        <w:tc>
          <w:tcPr>
            <w:tcW w:w="8930" w:type="dxa"/>
          </w:tcPr>
          <w:p w14:paraId="2348733B"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Thời gian có mặt để giải quyết sự cố kỹ thuật ≤ 24 giờ kể từ khi nhận được thông báo.</w:t>
            </w:r>
          </w:p>
        </w:tc>
      </w:tr>
      <w:tr w:rsidR="00EF0EB1" w:rsidRPr="00EF0EB1" w14:paraId="0A2BEE35" w14:textId="77777777" w:rsidTr="00EF0EB1">
        <w:tc>
          <w:tcPr>
            <w:tcW w:w="709" w:type="dxa"/>
            <w:vAlign w:val="center"/>
          </w:tcPr>
          <w:p w14:paraId="241CB43D" w14:textId="77777777" w:rsidR="00EF0EB1" w:rsidRPr="00EF0EB1" w:rsidRDefault="00EF0EB1" w:rsidP="00EF0EB1">
            <w:pPr>
              <w:spacing w:before="40" w:after="40" w:line="320" w:lineRule="atLeast"/>
              <w:jc w:val="center"/>
              <w:rPr>
                <w:rFonts w:ascii=".VnTime" w:eastAsia="Calibri" w:hAnsi=".VnTime" w:cs="Times New Roman"/>
                <w:sz w:val="26"/>
                <w:szCs w:val="26"/>
              </w:rPr>
            </w:pPr>
            <w:r w:rsidRPr="00EF0EB1">
              <w:rPr>
                <w:rFonts w:ascii=".VnTime" w:eastAsia="Calibri" w:hAnsi=".VnTime" w:cs="Times New Roman"/>
                <w:sz w:val="26"/>
                <w:szCs w:val="26"/>
              </w:rPr>
              <w:t>6</w:t>
            </w:r>
          </w:p>
        </w:tc>
        <w:tc>
          <w:tcPr>
            <w:tcW w:w="8930" w:type="dxa"/>
          </w:tcPr>
          <w:p w14:paraId="7C3B4DFD" w14:textId="77777777" w:rsidR="00EF0EB1" w:rsidRPr="00EF0EB1" w:rsidRDefault="00EF0EB1" w:rsidP="00EF0EB1">
            <w:pPr>
              <w:spacing w:before="40" w:after="40" w:line="320" w:lineRule="atLeast"/>
              <w:rPr>
                <w:rFonts w:ascii=".VnTime" w:eastAsia="Calibri" w:hAnsi=".VnTime" w:cs="Times New Roman"/>
                <w:sz w:val="26"/>
                <w:szCs w:val="26"/>
              </w:rPr>
            </w:pPr>
            <w:r w:rsidRPr="00EF0EB1">
              <w:rPr>
                <w:rFonts w:ascii=".VnTime" w:eastAsia="Calibri" w:hAnsi=".VnTime" w:cs="Times New Roman"/>
                <w:sz w:val="26"/>
                <w:szCs w:val="26"/>
              </w:rPr>
              <w:t>Có cam kết cung cấp phụ tùng và linh kiện thay thế theo model thiết bị đã dự thầu, trong vòng tối thiểu ≥ 8 năm.</w:t>
            </w:r>
          </w:p>
        </w:tc>
      </w:tr>
    </w:tbl>
    <w:p w14:paraId="60843654" w14:textId="5795CC53" w:rsidR="0012368B" w:rsidRDefault="0012368B" w:rsidP="005475A8">
      <w:pPr>
        <w:spacing w:before="240" w:after="240" w:line="300" w:lineRule="exact"/>
        <w:rPr>
          <w:rFonts w:ascii="Times New Roman" w:eastAsia="MS Gothic" w:hAnsi="Times New Roman" w:cs="Times New Roman"/>
          <w:b/>
          <w:bCs/>
          <w:color w:val="000000"/>
          <w:sz w:val="26"/>
          <w:szCs w:val="26"/>
        </w:rPr>
      </w:pPr>
      <w:r>
        <w:rPr>
          <w:rFonts w:ascii="Times New Roman" w:eastAsia="MS Gothic" w:hAnsi="Times New Roman" w:cs="Times New Roman"/>
          <w:b/>
          <w:bCs/>
          <w:color w:val="000000"/>
          <w:sz w:val="26"/>
          <w:szCs w:val="26"/>
        </w:rPr>
        <w:t xml:space="preserve">3. </w:t>
      </w:r>
      <w:r w:rsidR="00617F2B" w:rsidRPr="00617F2B">
        <w:rPr>
          <w:rFonts w:ascii="Times New Roman" w:eastAsia="MS Gothic" w:hAnsi="Times New Roman" w:cs="Times New Roman"/>
          <w:b/>
          <w:bCs/>
          <w:color w:val="000000"/>
          <w:sz w:val="26"/>
          <w:szCs w:val="26"/>
        </w:rPr>
        <w:t>MÁY BƠM KHÍ CO2 NỘI SOI</w:t>
      </w:r>
    </w:p>
    <w:tbl>
      <w:tblPr>
        <w:tblStyle w:val="TableGrid12"/>
        <w:tblW w:w="9639" w:type="dxa"/>
        <w:tblInd w:w="-5" w:type="dxa"/>
        <w:tblLook w:val="04A0" w:firstRow="1" w:lastRow="0" w:firstColumn="1" w:lastColumn="0" w:noHBand="0" w:noVBand="1"/>
      </w:tblPr>
      <w:tblGrid>
        <w:gridCol w:w="709"/>
        <w:gridCol w:w="8930"/>
      </w:tblGrid>
      <w:tr w:rsidR="00755BE3" w:rsidRPr="00755BE3" w14:paraId="731C9AA1" w14:textId="77777777" w:rsidTr="00755BE3">
        <w:trPr>
          <w:tblHeader/>
        </w:trPr>
        <w:tc>
          <w:tcPr>
            <w:tcW w:w="709" w:type="dxa"/>
            <w:vAlign w:val="center"/>
          </w:tcPr>
          <w:p w14:paraId="4655085F"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r w:rsidRPr="00755BE3">
              <w:rPr>
                <w:rFonts w:ascii=".VnTime" w:eastAsia="Calibri" w:hAnsi=".VnTime" w:cs="Times New Roman"/>
                <w:b/>
                <w:sz w:val="26"/>
                <w:szCs w:val="26"/>
              </w:rPr>
              <w:t>STT</w:t>
            </w:r>
          </w:p>
        </w:tc>
        <w:tc>
          <w:tcPr>
            <w:tcW w:w="8930" w:type="dxa"/>
            <w:vAlign w:val="center"/>
          </w:tcPr>
          <w:p w14:paraId="472F0D43"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b/>
                <w:sz w:val="26"/>
                <w:szCs w:val="26"/>
              </w:rPr>
              <w:t>NỘI DUNG YÊU CẦU</w:t>
            </w:r>
          </w:p>
        </w:tc>
      </w:tr>
      <w:tr w:rsidR="00755BE3" w:rsidRPr="00755BE3" w14:paraId="354F969B" w14:textId="77777777" w:rsidTr="00755BE3">
        <w:tc>
          <w:tcPr>
            <w:tcW w:w="709" w:type="dxa"/>
            <w:vAlign w:val="center"/>
          </w:tcPr>
          <w:p w14:paraId="2B6503C8"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r w:rsidRPr="00755BE3">
              <w:rPr>
                <w:rFonts w:ascii=".VnTime" w:eastAsia="Calibri" w:hAnsi=".VnTime" w:cs="Times New Roman"/>
                <w:b/>
                <w:sz w:val="26"/>
                <w:szCs w:val="26"/>
              </w:rPr>
              <w:t>I</w:t>
            </w:r>
          </w:p>
        </w:tc>
        <w:tc>
          <w:tcPr>
            <w:tcW w:w="8930" w:type="dxa"/>
            <w:vAlign w:val="center"/>
          </w:tcPr>
          <w:p w14:paraId="5D4EDBB5"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b/>
                <w:sz w:val="26"/>
                <w:szCs w:val="26"/>
              </w:rPr>
              <w:t>YÊU CẦU CHUNG</w:t>
            </w:r>
          </w:p>
        </w:tc>
      </w:tr>
      <w:tr w:rsidR="00755BE3" w:rsidRPr="00755BE3" w14:paraId="21783C7D" w14:textId="77777777" w:rsidTr="00755BE3">
        <w:tc>
          <w:tcPr>
            <w:tcW w:w="709" w:type="dxa"/>
            <w:vAlign w:val="center"/>
          </w:tcPr>
          <w:p w14:paraId="495188B5"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r w:rsidRPr="00755BE3">
              <w:rPr>
                <w:rFonts w:ascii=".VnTime" w:eastAsia="Calibri" w:hAnsi=".VnTime" w:cs="Times New Roman"/>
                <w:sz w:val="26"/>
                <w:szCs w:val="26"/>
              </w:rPr>
              <w:t>1</w:t>
            </w:r>
          </w:p>
        </w:tc>
        <w:tc>
          <w:tcPr>
            <w:tcW w:w="8930" w:type="dxa"/>
            <w:vAlign w:val="center"/>
          </w:tcPr>
          <w:p w14:paraId="57F65DC5"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Năm sản xuất: Năm 2026 trở về sau, mới 100%</w:t>
            </w:r>
          </w:p>
        </w:tc>
      </w:tr>
      <w:tr w:rsidR="00755BE3" w:rsidRPr="00755BE3" w14:paraId="7EB33BF8" w14:textId="77777777" w:rsidTr="00755BE3">
        <w:tc>
          <w:tcPr>
            <w:tcW w:w="709" w:type="dxa"/>
            <w:vAlign w:val="center"/>
          </w:tcPr>
          <w:p w14:paraId="1CB54CCC"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r w:rsidRPr="00755BE3">
              <w:rPr>
                <w:rFonts w:ascii=".VnTime" w:eastAsia="Calibri" w:hAnsi=".VnTime" w:cs="Times New Roman"/>
                <w:sz w:val="26"/>
                <w:szCs w:val="26"/>
              </w:rPr>
              <w:t>2</w:t>
            </w:r>
          </w:p>
        </w:tc>
        <w:tc>
          <w:tcPr>
            <w:tcW w:w="8930" w:type="dxa"/>
            <w:vAlign w:val="center"/>
          </w:tcPr>
          <w:p w14:paraId="724FE93A"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Đạt tiêu chuẩn quản lý chất lượng ISO 13485</w:t>
            </w:r>
          </w:p>
        </w:tc>
      </w:tr>
      <w:tr w:rsidR="00755BE3" w:rsidRPr="00755BE3" w14:paraId="492783AB" w14:textId="77777777" w:rsidTr="00755BE3">
        <w:tc>
          <w:tcPr>
            <w:tcW w:w="709" w:type="dxa"/>
            <w:vAlign w:val="center"/>
          </w:tcPr>
          <w:p w14:paraId="3D109A7F"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r w:rsidRPr="00755BE3">
              <w:rPr>
                <w:rFonts w:ascii=".VnTime" w:eastAsia="Calibri" w:hAnsi=".VnTime" w:cs="Times New Roman"/>
                <w:sz w:val="26"/>
                <w:szCs w:val="26"/>
              </w:rPr>
              <w:t>3</w:t>
            </w:r>
          </w:p>
        </w:tc>
        <w:tc>
          <w:tcPr>
            <w:tcW w:w="8930" w:type="dxa"/>
            <w:vAlign w:val="center"/>
          </w:tcPr>
          <w:p w14:paraId="4103C84A" w14:textId="77777777" w:rsidR="00755BE3" w:rsidRPr="00755BE3" w:rsidRDefault="00755BE3" w:rsidP="00755BE3">
            <w:pPr>
              <w:spacing w:before="40" w:after="40" w:line="320" w:lineRule="atLeast"/>
              <w:ind w:right="-113"/>
              <w:rPr>
                <w:rFonts w:ascii=".VnTime" w:eastAsia="Calibri" w:hAnsi=".VnTime" w:cs="Times New Roman"/>
                <w:sz w:val="26"/>
                <w:szCs w:val="26"/>
              </w:rPr>
            </w:pPr>
            <w:r w:rsidRPr="00755BE3">
              <w:rPr>
                <w:rFonts w:ascii=".VnTime" w:eastAsia="Calibri" w:hAnsi=".VnTime" w:cs="Times New Roman"/>
                <w:sz w:val="26"/>
                <w:szCs w:val="26"/>
              </w:rPr>
              <w:t>Đạt tiêu chuẩn CE/EU Certificate hoặc FDA (Mỹ) hoặc MDR</w:t>
            </w:r>
          </w:p>
        </w:tc>
      </w:tr>
      <w:tr w:rsidR="00755BE3" w:rsidRPr="00755BE3" w14:paraId="20FAB63D" w14:textId="77777777" w:rsidTr="00755BE3">
        <w:tc>
          <w:tcPr>
            <w:tcW w:w="709" w:type="dxa"/>
            <w:vAlign w:val="center"/>
          </w:tcPr>
          <w:p w14:paraId="0BF30739"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r w:rsidRPr="00755BE3">
              <w:rPr>
                <w:rFonts w:ascii=".VnTime" w:eastAsia="Calibri" w:hAnsi=".VnTime" w:cs="Times New Roman"/>
                <w:sz w:val="26"/>
                <w:szCs w:val="26"/>
              </w:rPr>
              <w:t>4</w:t>
            </w:r>
          </w:p>
        </w:tc>
        <w:tc>
          <w:tcPr>
            <w:tcW w:w="8930" w:type="dxa"/>
            <w:vAlign w:val="center"/>
          </w:tcPr>
          <w:p w14:paraId="0568CFDB"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Nguồn điện: Sử dụng điện áp tại Việt Nam</w:t>
            </w:r>
          </w:p>
        </w:tc>
      </w:tr>
      <w:tr w:rsidR="00755BE3" w:rsidRPr="00755BE3" w14:paraId="271D56E9" w14:textId="77777777" w:rsidTr="00755BE3">
        <w:tc>
          <w:tcPr>
            <w:tcW w:w="709" w:type="dxa"/>
            <w:vAlign w:val="center"/>
          </w:tcPr>
          <w:p w14:paraId="4D2E060B"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r w:rsidRPr="00755BE3">
              <w:rPr>
                <w:rFonts w:ascii=".VnTime" w:eastAsia="Calibri" w:hAnsi=".VnTime" w:cs="Times New Roman"/>
                <w:sz w:val="26"/>
                <w:szCs w:val="26"/>
              </w:rPr>
              <w:lastRenderedPageBreak/>
              <w:t>5</w:t>
            </w:r>
          </w:p>
        </w:tc>
        <w:tc>
          <w:tcPr>
            <w:tcW w:w="8930" w:type="dxa"/>
            <w:vAlign w:val="center"/>
          </w:tcPr>
          <w:p w14:paraId="79AAC390"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Môi trường hoạt động:</w:t>
            </w:r>
          </w:p>
        </w:tc>
      </w:tr>
      <w:tr w:rsidR="00755BE3" w:rsidRPr="00755BE3" w14:paraId="58914D6B" w14:textId="77777777" w:rsidTr="00755BE3">
        <w:tc>
          <w:tcPr>
            <w:tcW w:w="709" w:type="dxa"/>
            <w:vAlign w:val="center"/>
          </w:tcPr>
          <w:p w14:paraId="2B9BFC31"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p>
        </w:tc>
        <w:tc>
          <w:tcPr>
            <w:tcW w:w="8930" w:type="dxa"/>
            <w:vAlign w:val="center"/>
          </w:tcPr>
          <w:p w14:paraId="1A26AB96" w14:textId="77777777" w:rsidR="00755BE3" w:rsidRPr="00755BE3" w:rsidRDefault="00755BE3" w:rsidP="00755BE3">
            <w:pPr>
              <w:spacing w:before="40" w:after="40" w:line="320" w:lineRule="atLeast"/>
              <w:ind w:left="457"/>
              <w:rPr>
                <w:rFonts w:ascii=".VnTime" w:eastAsia="Calibri" w:hAnsi=".VnTime" w:cs="Times New Roman"/>
                <w:bCs/>
                <w:sz w:val="26"/>
                <w:szCs w:val="26"/>
              </w:rPr>
            </w:pPr>
            <w:r w:rsidRPr="00755BE3">
              <w:rPr>
                <w:rFonts w:ascii=".VnTime" w:eastAsia="Calibri" w:hAnsi=".VnTime" w:cs="Times New Roman"/>
                <w:bCs/>
                <w:sz w:val="26"/>
                <w:szCs w:val="26"/>
              </w:rPr>
              <w:t>- Nhiệt độ tối đa: ≥ 20°C</w:t>
            </w:r>
          </w:p>
        </w:tc>
      </w:tr>
      <w:tr w:rsidR="00755BE3" w:rsidRPr="00755BE3" w14:paraId="39575DA9" w14:textId="77777777" w:rsidTr="00755BE3">
        <w:tc>
          <w:tcPr>
            <w:tcW w:w="709" w:type="dxa"/>
            <w:vAlign w:val="center"/>
          </w:tcPr>
          <w:p w14:paraId="5953D6FD"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p>
        </w:tc>
        <w:tc>
          <w:tcPr>
            <w:tcW w:w="8930" w:type="dxa"/>
            <w:vAlign w:val="center"/>
          </w:tcPr>
          <w:p w14:paraId="006B8EF1" w14:textId="77777777" w:rsidR="00755BE3" w:rsidRPr="00755BE3" w:rsidRDefault="00755BE3" w:rsidP="00755BE3">
            <w:pPr>
              <w:spacing w:before="40" w:after="40" w:line="320" w:lineRule="atLeast"/>
              <w:ind w:left="457"/>
              <w:rPr>
                <w:rFonts w:ascii=".VnTime" w:eastAsia="Calibri" w:hAnsi=".VnTime" w:cs="Times New Roman"/>
                <w:bCs/>
                <w:sz w:val="26"/>
                <w:szCs w:val="26"/>
              </w:rPr>
            </w:pPr>
            <w:r w:rsidRPr="00755BE3">
              <w:rPr>
                <w:rFonts w:ascii=".VnTime" w:eastAsia="Calibri" w:hAnsi=".VnTime" w:cs="Times New Roman"/>
                <w:bCs/>
                <w:sz w:val="26"/>
                <w:szCs w:val="26"/>
              </w:rPr>
              <w:t>- Độ ẩm tối đa: ≥ 60%</w:t>
            </w:r>
          </w:p>
        </w:tc>
      </w:tr>
      <w:tr w:rsidR="00755BE3" w:rsidRPr="00755BE3" w14:paraId="6199599A" w14:textId="77777777" w:rsidTr="00755BE3">
        <w:tc>
          <w:tcPr>
            <w:tcW w:w="709" w:type="dxa"/>
            <w:vAlign w:val="center"/>
          </w:tcPr>
          <w:p w14:paraId="67B0F961"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r w:rsidRPr="00755BE3">
              <w:rPr>
                <w:rFonts w:ascii=".VnTime" w:eastAsia="Calibri" w:hAnsi=".VnTime" w:cs="Times New Roman"/>
                <w:sz w:val="26"/>
                <w:szCs w:val="26"/>
              </w:rPr>
              <w:t>6</w:t>
            </w:r>
          </w:p>
        </w:tc>
        <w:tc>
          <w:tcPr>
            <w:tcW w:w="8930" w:type="dxa"/>
            <w:vAlign w:val="center"/>
          </w:tcPr>
          <w:p w14:paraId="0B5BF381"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Xuất xứ: thuộc một trong các quốc gia thuộc nhóm nước G7</w:t>
            </w:r>
          </w:p>
        </w:tc>
      </w:tr>
      <w:tr w:rsidR="00755BE3" w:rsidRPr="00755BE3" w14:paraId="40B3AC14" w14:textId="77777777" w:rsidTr="00755BE3">
        <w:tc>
          <w:tcPr>
            <w:tcW w:w="709" w:type="dxa"/>
            <w:vAlign w:val="center"/>
          </w:tcPr>
          <w:p w14:paraId="530F5C8F"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r w:rsidRPr="00755BE3">
              <w:rPr>
                <w:rFonts w:ascii=".VnTime" w:eastAsia="Calibri" w:hAnsi=".VnTime" w:cs="Times New Roman"/>
                <w:b/>
                <w:sz w:val="26"/>
                <w:szCs w:val="26"/>
              </w:rPr>
              <w:t>II</w:t>
            </w:r>
          </w:p>
        </w:tc>
        <w:tc>
          <w:tcPr>
            <w:tcW w:w="8930" w:type="dxa"/>
            <w:vAlign w:val="center"/>
          </w:tcPr>
          <w:p w14:paraId="0F5EBE35"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b/>
                <w:sz w:val="26"/>
                <w:szCs w:val="26"/>
              </w:rPr>
              <w:t>YÊU CẦU CẤU HÌNH</w:t>
            </w:r>
          </w:p>
        </w:tc>
      </w:tr>
      <w:tr w:rsidR="00755BE3" w:rsidRPr="00755BE3" w14:paraId="2E904CE7" w14:textId="77777777" w:rsidTr="00755BE3">
        <w:tc>
          <w:tcPr>
            <w:tcW w:w="709" w:type="dxa"/>
            <w:vAlign w:val="center"/>
          </w:tcPr>
          <w:p w14:paraId="47DD5747"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1</w:t>
            </w:r>
          </w:p>
        </w:tc>
        <w:tc>
          <w:tcPr>
            <w:tcW w:w="8930" w:type="dxa"/>
            <w:vAlign w:val="center"/>
          </w:tcPr>
          <w:p w14:paraId="116A1ABC"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Máy chính: 1 Cái</w:t>
            </w:r>
          </w:p>
        </w:tc>
      </w:tr>
      <w:tr w:rsidR="00755BE3" w:rsidRPr="00755BE3" w14:paraId="56B32749" w14:textId="77777777" w:rsidTr="00755BE3">
        <w:tc>
          <w:tcPr>
            <w:tcW w:w="709" w:type="dxa"/>
            <w:vAlign w:val="center"/>
          </w:tcPr>
          <w:p w14:paraId="70E31301"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2</w:t>
            </w:r>
          </w:p>
        </w:tc>
        <w:tc>
          <w:tcPr>
            <w:tcW w:w="8930" w:type="dxa"/>
            <w:vAlign w:val="center"/>
          </w:tcPr>
          <w:p w14:paraId="525D0C71"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Phụ kiện tiêu chuẩn đi đồng bộ đi kèm:</w:t>
            </w:r>
          </w:p>
        </w:tc>
      </w:tr>
      <w:tr w:rsidR="00755BE3" w:rsidRPr="00755BE3" w14:paraId="7DF51A8A" w14:textId="77777777" w:rsidTr="00755BE3">
        <w:tc>
          <w:tcPr>
            <w:tcW w:w="709" w:type="dxa"/>
            <w:vAlign w:val="center"/>
          </w:tcPr>
          <w:p w14:paraId="31F70C5D" w14:textId="77777777" w:rsidR="00755BE3" w:rsidRPr="00755BE3" w:rsidRDefault="00755BE3" w:rsidP="00755BE3">
            <w:pPr>
              <w:spacing w:before="40" w:after="40" w:line="320" w:lineRule="atLeast"/>
              <w:jc w:val="center"/>
              <w:rPr>
                <w:rFonts w:ascii=".VnTime" w:eastAsia="Calibri" w:hAnsi=".VnTime" w:cs="Times New Roman"/>
                <w:sz w:val="26"/>
                <w:szCs w:val="26"/>
              </w:rPr>
            </w:pPr>
          </w:p>
        </w:tc>
        <w:tc>
          <w:tcPr>
            <w:tcW w:w="8930" w:type="dxa"/>
            <w:vAlign w:val="center"/>
          </w:tcPr>
          <w:p w14:paraId="6DA21463" w14:textId="77777777" w:rsidR="00755BE3" w:rsidRPr="00755BE3" w:rsidRDefault="00755BE3" w:rsidP="00755BE3">
            <w:pPr>
              <w:spacing w:before="40" w:after="40" w:line="320" w:lineRule="atLeast"/>
              <w:ind w:left="353"/>
              <w:rPr>
                <w:rFonts w:ascii=".VnTime" w:eastAsia="Calibri" w:hAnsi=".VnTime" w:cs="Times New Roman"/>
                <w:sz w:val="26"/>
                <w:szCs w:val="26"/>
              </w:rPr>
            </w:pPr>
            <w:r w:rsidRPr="00755BE3">
              <w:rPr>
                <w:rFonts w:ascii=".VnTime" w:eastAsia="Calibri" w:hAnsi=".VnTime" w:cs="Times New Roman"/>
                <w:sz w:val="26"/>
                <w:szCs w:val="26"/>
              </w:rPr>
              <w:t>- Dây bơm khí CO2, dùng nhiều lần: 1 Cái</w:t>
            </w:r>
          </w:p>
        </w:tc>
      </w:tr>
      <w:tr w:rsidR="00755BE3" w:rsidRPr="00755BE3" w14:paraId="6E59C752" w14:textId="77777777" w:rsidTr="00755BE3">
        <w:tc>
          <w:tcPr>
            <w:tcW w:w="709" w:type="dxa"/>
            <w:vAlign w:val="center"/>
          </w:tcPr>
          <w:p w14:paraId="3F0814A6" w14:textId="77777777" w:rsidR="00755BE3" w:rsidRPr="00755BE3" w:rsidRDefault="00755BE3" w:rsidP="00755BE3">
            <w:pPr>
              <w:spacing w:before="40" w:after="40" w:line="320" w:lineRule="atLeast"/>
              <w:jc w:val="center"/>
              <w:rPr>
                <w:rFonts w:ascii=".VnTime" w:eastAsia="Calibri" w:hAnsi=".VnTime" w:cs="Times New Roman"/>
                <w:sz w:val="26"/>
                <w:szCs w:val="26"/>
              </w:rPr>
            </w:pPr>
          </w:p>
        </w:tc>
        <w:tc>
          <w:tcPr>
            <w:tcW w:w="8930" w:type="dxa"/>
            <w:vAlign w:val="center"/>
          </w:tcPr>
          <w:p w14:paraId="340CE92A" w14:textId="77777777" w:rsidR="00755BE3" w:rsidRPr="00755BE3" w:rsidRDefault="00755BE3" w:rsidP="00755BE3">
            <w:pPr>
              <w:spacing w:before="40" w:after="40" w:line="320" w:lineRule="atLeast"/>
              <w:ind w:left="353"/>
              <w:rPr>
                <w:rFonts w:ascii=".VnTime" w:eastAsia="Calibri" w:hAnsi=".VnTime" w:cs="Times New Roman"/>
                <w:sz w:val="26"/>
                <w:szCs w:val="26"/>
              </w:rPr>
            </w:pPr>
            <w:r w:rsidRPr="00755BE3">
              <w:rPr>
                <w:rFonts w:ascii=".VnTime" w:eastAsia="Calibri" w:hAnsi=".VnTime" w:cs="Times New Roman"/>
                <w:sz w:val="26"/>
                <w:szCs w:val="26"/>
              </w:rPr>
              <w:t>- Phin lọc khí, dùng 1 lần: 1 Cái</w:t>
            </w:r>
          </w:p>
        </w:tc>
      </w:tr>
      <w:tr w:rsidR="00755BE3" w:rsidRPr="00755BE3" w14:paraId="6867FE74" w14:textId="77777777" w:rsidTr="00755BE3">
        <w:tc>
          <w:tcPr>
            <w:tcW w:w="709" w:type="dxa"/>
            <w:vAlign w:val="center"/>
          </w:tcPr>
          <w:p w14:paraId="0540978B" w14:textId="77777777" w:rsidR="00755BE3" w:rsidRPr="00755BE3" w:rsidRDefault="00755BE3" w:rsidP="00755BE3">
            <w:pPr>
              <w:spacing w:before="40" w:after="40" w:line="320" w:lineRule="atLeast"/>
              <w:jc w:val="center"/>
              <w:rPr>
                <w:rFonts w:ascii=".VnTime" w:eastAsia="Calibri" w:hAnsi=".VnTime" w:cs="Times New Roman"/>
                <w:sz w:val="26"/>
                <w:szCs w:val="26"/>
              </w:rPr>
            </w:pPr>
          </w:p>
        </w:tc>
        <w:tc>
          <w:tcPr>
            <w:tcW w:w="8930" w:type="dxa"/>
            <w:vAlign w:val="center"/>
          </w:tcPr>
          <w:p w14:paraId="1A0261A0" w14:textId="77777777" w:rsidR="00755BE3" w:rsidRPr="00755BE3" w:rsidRDefault="00755BE3" w:rsidP="00755BE3">
            <w:pPr>
              <w:spacing w:before="40" w:after="40" w:line="320" w:lineRule="atLeast"/>
              <w:ind w:left="353"/>
              <w:rPr>
                <w:rFonts w:ascii=".VnTime" w:eastAsia="Calibri" w:hAnsi=".VnTime" w:cs="Times New Roman"/>
                <w:sz w:val="26"/>
                <w:szCs w:val="26"/>
              </w:rPr>
            </w:pPr>
            <w:r w:rsidRPr="00755BE3">
              <w:rPr>
                <w:rFonts w:ascii=".VnTime" w:eastAsia="Calibri" w:hAnsi=".VnTime" w:cs="Times New Roman"/>
                <w:sz w:val="26"/>
                <w:szCs w:val="26"/>
              </w:rPr>
              <w:t>- Bộ phụ kiện lắp đặt tiêu chuẩn: 01 bộ</w:t>
            </w:r>
          </w:p>
        </w:tc>
      </w:tr>
      <w:tr w:rsidR="00755BE3" w:rsidRPr="00755BE3" w14:paraId="0E6A267F" w14:textId="77777777" w:rsidTr="00755BE3">
        <w:tc>
          <w:tcPr>
            <w:tcW w:w="709" w:type="dxa"/>
            <w:vAlign w:val="center"/>
          </w:tcPr>
          <w:p w14:paraId="7899A558"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3</w:t>
            </w:r>
          </w:p>
        </w:tc>
        <w:tc>
          <w:tcPr>
            <w:tcW w:w="8930" w:type="dxa"/>
            <w:vAlign w:val="center"/>
          </w:tcPr>
          <w:p w14:paraId="39690ED0"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Tài</w:t>
            </w:r>
            <w:r w:rsidRPr="00755BE3">
              <w:rPr>
                <w:rFonts w:ascii=".VnTime" w:eastAsia="Calibri" w:hAnsi=".VnTime" w:cs="Times New Roman"/>
                <w:bCs/>
                <w:sz w:val="26"/>
                <w:szCs w:val="26"/>
              </w:rPr>
              <w:t xml:space="preserve"> liệu hướng dẫn sử dụng tiếng Anh và tiếng Việt: 01 bộ</w:t>
            </w:r>
          </w:p>
        </w:tc>
      </w:tr>
      <w:tr w:rsidR="00755BE3" w:rsidRPr="00755BE3" w14:paraId="55AB9A9F" w14:textId="77777777" w:rsidTr="00755BE3">
        <w:tc>
          <w:tcPr>
            <w:tcW w:w="709" w:type="dxa"/>
            <w:vAlign w:val="center"/>
          </w:tcPr>
          <w:p w14:paraId="19537CF4" w14:textId="77777777" w:rsidR="00755BE3" w:rsidRPr="00755BE3" w:rsidRDefault="00755BE3" w:rsidP="00755BE3">
            <w:pPr>
              <w:spacing w:before="40" w:after="40" w:line="320" w:lineRule="atLeast"/>
              <w:ind w:left="-85" w:right="-85"/>
              <w:jc w:val="center"/>
              <w:rPr>
                <w:rFonts w:ascii=".VnTime" w:eastAsia="Calibri" w:hAnsi=".VnTime" w:cs="Times New Roman"/>
                <w:sz w:val="26"/>
                <w:szCs w:val="26"/>
              </w:rPr>
            </w:pPr>
            <w:r w:rsidRPr="00755BE3">
              <w:rPr>
                <w:rFonts w:ascii=".VnTime" w:eastAsia="Calibri" w:hAnsi=".VnTime" w:cs="Times New Roman"/>
                <w:b/>
                <w:sz w:val="26"/>
                <w:szCs w:val="26"/>
              </w:rPr>
              <w:t>III</w:t>
            </w:r>
          </w:p>
        </w:tc>
        <w:tc>
          <w:tcPr>
            <w:tcW w:w="8930" w:type="dxa"/>
            <w:vAlign w:val="center"/>
          </w:tcPr>
          <w:p w14:paraId="32ED5390"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b/>
                <w:sz w:val="26"/>
                <w:szCs w:val="26"/>
              </w:rPr>
              <w:t>YÊU CẦU VỀ KỸ THUẬT</w:t>
            </w:r>
          </w:p>
        </w:tc>
      </w:tr>
      <w:tr w:rsidR="00755BE3" w:rsidRPr="00755BE3" w14:paraId="42F57C2A" w14:textId="77777777" w:rsidTr="00755BE3">
        <w:tc>
          <w:tcPr>
            <w:tcW w:w="709" w:type="dxa"/>
            <w:vAlign w:val="center"/>
          </w:tcPr>
          <w:p w14:paraId="3357A166"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1</w:t>
            </w:r>
          </w:p>
        </w:tc>
        <w:tc>
          <w:tcPr>
            <w:tcW w:w="8930" w:type="dxa"/>
            <w:vAlign w:val="center"/>
          </w:tcPr>
          <w:p w14:paraId="43D7A583"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Điều khiển bằng màn hình cảm ứng hoặc phím bấm</w:t>
            </w:r>
          </w:p>
        </w:tc>
      </w:tr>
      <w:tr w:rsidR="00755BE3" w:rsidRPr="00755BE3" w14:paraId="1CF21455" w14:textId="77777777" w:rsidTr="00755BE3">
        <w:tc>
          <w:tcPr>
            <w:tcW w:w="709" w:type="dxa"/>
            <w:vAlign w:val="center"/>
          </w:tcPr>
          <w:p w14:paraId="5EA92E79"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2</w:t>
            </w:r>
          </w:p>
        </w:tc>
        <w:tc>
          <w:tcPr>
            <w:tcW w:w="8930" w:type="dxa"/>
            <w:vAlign w:val="center"/>
          </w:tcPr>
          <w:p w14:paraId="1B68C248"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Có thể hiển thị tối thiểu thông tin về chế độ và các thông số bơm khí cài đặt và thực tế</w:t>
            </w:r>
          </w:p>
        </w:tc>
      </w:tr>
      <w:tr w:rsidR="00755BE3" w:rsidRPr="00755BE3" w14:paraId="120F9F6D" w14:textId="77777777" w:rsidTr="00755BE3">
        <w:tc>
          <w:tcPr>
            <w:tcW w:w="709" w:type="dxa"/>
            <w:vAlign w:val="center"/>
          </w:tcPr>
          <w:p w14:paraId="0E02C1FF"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3</w:t>
            </w:r>
          </w:p>
        </w:tc>
        <w:tc>
          <w:tcPr>
            <w:tcW w:w="8930" w:type="dxa"/>
            <w:vAlign w:val="center"/>
          </w:tcPr>
          <w:p w14:paraId="1AD90132"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Có tính năng điều chỉnh lưu lượng bơm tự động</w:t>
            </w:r>
          </w:p>
        </w:tc>
      </w:tr>
      <w:tr w:rsidR="00755BE3" w:rsidRPr="00755BE3" w14:paraId="7BDD524B" w14:textId="77777777" w:rsidTr="00755BE3">
        <w:tc>
          <w:tcPr>
            <w:tcW w:w="709" w:type="dxa"/>
            <w:vAlign w:val="center"/>
          </w:tcPr>
          <w:p w14:paraId="7C63DE47"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4</w:t>
            </w:r>
          </w:p>
        </w:tc>
        <w:tc>
          <w:tcPr>
            <w:tcW w:w="8930" w:type="dxa"/>
            <w:vAlign w:val="center"/>
          </w:tcPr>
          <w:p w14:paraId="1E534726"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Có tính năng an toàn: giảm áp lực (hoặc xả khí) khi khí quá áp</w:t>
            </w:r>
          </w:p>
        </w:tc>
      </w:tr>
      <w:tr w:rsidR="00755BE3" w:rsidRPr="00755BE3" w14:paraId="13E5A924" w14:textId="77777777" w:rsidTr="00755BE3">
        <w:tc>
          <w:tcPr>
            <w:tcW w:w="709" w:type="dxa"/>
            <w:vAlign w:val="center"/>
          </w:tcPr>
          <w:p w14:paraId="74AB111C"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5</w:t>
            </w:r>
          </w:p>
        </w:tc>
        <w:tc>
          <w:tcPr>
            <w:tcW w:w="8930" w:type="dxa"/>
            <w:vAlign w:val="center"/>
          </w:tcPr>
          <w:p w14:paraId="61BC67C4"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Lưu lượng bơm cài đặt được trong khoảng từ: ≤ 0.1 đến ≥ 40 lít / phút</w:t>
            </w:r>
          </w:p>
        </w:tc>
      </w:tr>
      <w:tr w:rsidR="00755BE3" w:rsidRPr="00755BE3" w14:paraId="3B2855AE" w14:textId="77777777" w:rsidTr="00755BE3">
        <w:tc>
          <w:tcPr>
            <w:tcW w:w="709" w:type="dxa"/>
            <w:vAlign w:val="center"/>
          </w:tcPr>
          <w:p w14:paraId="6C9682DF"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6</w:t>
            </w:r>
          </w:p>
        </w:tc>
        <w:tc>
          <w:tcPr>
            <w:tcW w:w="8930" w:type="dxa"/>
            <w:vAlign w:val="center"/>
          </w:tcPr>
          <w:p w14:paraId="65279913"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Áp lực bơm cài đặt được trong khoảng: từ ≤ 03 đến ≥ 25 mmHg</w:t>
            </w:r>
          </w:p>
        </w:tc>
      </w:tr>
      <w:tr w:rsidR="00755BE3" w:rsidRPr="00755BE3" w14:paraId="650F5806" w14:textId="77777777" w:rsidTr="00755BE3">
        <w:tc>
          <w:tcPr>
            <w:tcW w:w="709" w:type="dxa"/>
            <w:vAlign w:val="center"/>
          </w:tcPr>
          <w:p w14:paraId="156BBDA5"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7</w:t>
            </w:r>
          </w:p>
        </w:tc>
        <w:tc>
          <w:tcPr>
            <w:tcW w:w="8930" w:type="dxa"/>
            <w:vAlign w:val="center"/>
          </w:tcPr>
          <w:p w14:paraId="615716B7"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Có tính năng loại bỏ khói trong quá trình phẫu thuật (tích hợp hoặc tách rời)</w:t>
            </w:r>
          </w:p>
        </w:tc>
      </w:tr>
      <w:tr w:rsidR="00755BE3" w:rsidRPr="00755BE3" w14:paraId="47D60687" w14:textId="77777777" w:rsidTr="00755BE3">
        <w:tc>
          <w:tcPr>
            <w:tcW w:w="709" w:type="dxa"/>
            <w:vAlign w:val="center"/>
          </w:tcPr>
          <w:p w14:paraId="18B0CD73"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8</w:t>
            </w:r>
          </w:p>
        </w:tc>
        <w:tc>
          <w:tcPr>
            <w:tcW w:w="8930" w:type="dxa"/>
            <w:vAlign w:val="center"/>
          </w:tcPr>
          <w:p w14:paraId="51C68480"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Tương thích với hệ thống phẫu thuật nội soi đang sử dụng tại bệnh viện</w:t>
            </w:r>
          </w:p>
        </w:tc>
      </w:tr>
      <w:tr w:rsidR="00755BE3" w:rsidRPr="00755BE3" w14:paraId="3ABEBCF3" w14:textId="77777777" w:rsidTr="00755BE3">
        <w:tc>
          <w:tcPr>
            <w:tcW w:w="709" w:type="dxa"/>
          </w:tcPr>
          <w:p w14:paraId="78C555B0"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b/>
                <w:sz w:val="26"/>
                <w:szCs w:val="26"/>
              </w:rPr>
              <w:t>IV</w:t>
            </w:r>
          </w:p>
        </w:tc>
        <w:tc>
          <w:tcPr>
            <w:tcW w:w="8930" w:type="dxa"/>
          </w:tcPr>
          <w:p w14:paraId="45752950"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b/>
                <w:sz w:val="26"/>
                <w:szCs w:val="26"/>
              </w:rPr>
              <w:t>YÊU CẦU KHÁC</w:t>
            </w:r>
          </w:p>
        </w:tc>
      </w:tr>
      <w:tr w:rsidR="00755BE3" w:rsidRPr="00755BE3" w14:paraId="6044C1F3" w14:textId="77777777" w:rsidTr="00755BE3">
        <w:tc>
          <w:tcPr>
            <w:tcW w:w="709" w:type="dxa"/>
          </w:tcPr>
          <w:p w14:paraId="42639CC8"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1</w:t>
            </w:r>
          </w:p>
        </w:tc>
        <w:tc>
          <w:tcPr>
            <w:tcW w:w="8930" w:type="dxa"/>
          </w:tcPr>
          <w:p w14:paraId="02826AB8"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Thời gian giao hàng: ≤ 150 ngày. Địa điểm giao hàng: tại nơi sử dụng</w:t>
            </w:r>
          </w:p>
        </w:tc>
      </w:tr>
      <w:tr w:rsidR="00755BE3" w:rsidRPr="00755BE3" w14:paraId="52B70C43" w14:textId="77777777" w:rsidTr="00755BE3">
        <w:tc>
          <w:tcPr>
            <w:tcW w:w="709" w:type="dxa"/>
          </w:tcPr>
          <w:p w14:paraId="48D16E75"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2</w:t>
            </w:r>
          </w:p>
        </w:tc>
        <w:tc>
          <w:tcPr>
            <w:tcW w:w="8930" w:type="dxa"/>
          </w:tcPr>
          <w:p w14:paraId="25874D8E"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755BE3" w:rsidRPr="00755BE3" w14:paraId="74E5B167" w14:textId="77777777" w:rsidTr="00755BE3">
        <w:tc>
          <w:tcPr>
            <w:tcW w:w="709" w:type="dxa"/>
          </w:tcPr>
          <w:p w14:paraId="535E51B6"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3</w:t>
            </w:r>
          </w:p>
        </w:tc>
        <w:tc>
          <w:tcPr>
            <w:tcW w:w="8930" w:type="dxa"/>
          </w:tcPr>
          <w:p w14:paraId="6471981E"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Đào tạo chuyển giao công nghệ: Tại nơi sử dụng.</w:t>
            </w:r>
          </w:p>
        </w:tc>
      </w:tr>
      <w:tr w:rsidR="00755BE3" w:rsidRPr="00755BE3" w14:paraId="3D820F71" w14:textId="77777777" w:rsidTr="00755BE3">
        <w:tc>
          <w:tcPr>
            <w:tcW w:w="709" w:type="dxa"/>
          </w:tcPr>
          <w:p w14:paraId="2AD3BBF3"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4</w:t>
            </w:r>
          </w:p>
        </w:tc>
        <w:tc>
          <w:tcPr>
            <w:tcW w:w="8930" w:type="dxa"/>
          </w:tcPr>
          <w:p w14:paraId="17DE12C0"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Bảo trì miễn phí nhân công sau bảo hành ≥ 06 tháng.</w:t>
            </w:r>
          </w:p>
        </w:tc>
      </w:tr>
      <w:tr w:rsidR="00755BE3" w:rsidRPr="00755BE3" w14:paraId="16A1ACC9" w14:textId="77777777" w:rsidTr="00755BE3">
        <w:tc>
          <w:tcPr>
            <w:tcW w:w="709" w:type="dxa"/>
          </w:tcPr>
          <w:p w14:paraId="419724AA"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5</w:t>
            </w:r>
          </w:p>
        </w:tc>
        <w:tc>
          <w:tcPr>
            <w:tcW w:w="8930" w:type="dxa"/>
          </w:tcPr>
          <w:p w14:paraId="5E665397"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Thời gian có mặt để giải quyết sự cố kỹ thuật ≤ 24 giờ kể từ khi nhận được thông báo.</w:t>
            </w:r>
          </w:p>
        </w:tc>
      </w:tr>
      <w:tr w:rsidR="00755BE3" w:rsidRPr="00755BE3" w14:paraId="137CD217" w14:textId="77777777" w:rsidTr="00755BE3">
        <w:tc>
          <w:tcPr>
            <w:tcW w:w="709" w:type="dxa"/>
          </w:tcPr>
          <w:p w14:paraId="536E6832" w14:textId="77777777" w:rsidR="00755BE3" w:rsidRPr="00755BE3" w:rsidRDefault="00755BE3" w:rsidP="00755BE3">
            <w:pPr>
              <w:spacing w:before="40" w:after="40" w:line="320" w:lineRule="atLeast"/>
              <w:jc w:val="center"/>
              <w:rPr>
                <w:rFonts w:ascii=".VnTime" w:eastAsia="Calibri" w:hAnsi=".VnTime" w:cs="Times New Roman"/>
                <w:sz w:val="26"/>
                <w:szCs w:val="26"/>
              </w:rPr>
            </w:pPr>
            <w:r w:rsidRPr="00755BE3">
              <w:rPr>
                <w:rFonts w:ascii=".VnTime" w:eastAsia="Calibri" w:hAnsi=".VnTime" w:cs="Times New Roman"/>
                <w:sz w:val="26"/>
                <w:szCs w:val="26"/>
              </w:rPr>
              <w:t>6</w:t>
            </w:r>
          </w:p>
        </w:tc>
        <w:tc>
          <w:tcPr>
            <w:tcW w:w="8930" w:type="dxa"/>
          </w:tcPr>
          <w:p w14:paraId="4DA02373" w14:textId="77777777" w:rsidR="00755BE3" w:rsidRPr="00755BE3" w:rsidRDefault="00755BE3" w:rsidP="00755BE3">
            <w:pPr>
              <w:spacing w:before="40" w:after="40" w:line="320" w:lineRule="atLeast"/>
              <w:rPr>
                <w:rFonts w:ascii=".VnTime" w:eastAsia="Calibri" w:hAnsi=".VnTime" w:cs="Times New Roman"/>
                <w:sz w:val="26"/>
                <w:szCs w:val="26"/>
              </w:rPr>
            </w:pPr>
            <w:r w:rsidRPr="00755BE3">
              <w:rPr>
                <w:rFonts w:ascii=".VnTime" w:eastAsia="Calibri" w:hAnsi=".VnTime" w:cs="Times New Roman"/>
                <w:sz w:val="26"/>
                <w:szCs w:val="26"/>
              </w:rPr>
              <w:t>Có cam kết cung cấp phụ tùng và linh kiện thay thế theo model thiết bị đã dự thầu, trong vòng tối thiểu ≥ 8 năm.</w:t>
            </w:r>
          </w:p>
        </w:tc>
      </w:tr>
    </w:tbl>
    <w:p w14:paraId="6F9EBDCF" w14:textId="77777777" w:rsidR="003F5691" w:rsidRDefault="003F5691" w:rsidP="005475A8">
      <w:pPr>
        <w:spacing w:before="240" w:after="240" w:line="300" w:lineRule="exact"/>
        <w:rPr>
          <w:rFonts w:ascii="Times New Roman" w:eastAsia="MS Gothic" w:hAnsi="Times New Roman" w:cs="Times New Roman"/>
          <w:b/>
          <w:bCs/>
          <w:color w:val="000000"/>
          <w:sz w:val="26"/>
          <w:szCs w:val="26"/>
        </w:rPr>
      </w:pPr>
    </w:p>
    <w:p w14:paraId="32EA973B" w14:textId="77777777" w:rsidR="003F5691" w:rsidRDefault="003F5691" w:rsidP="005475A8">
      <w:pPr>
        <w:spacing w:before="240" w:after="240" w:line="300" w:lineRule="exact"/>
        <w:rPr>
          <w:rFonts w:ascii="Times New Roman" w:eastAsia="MS Gothic" w:hAnsi="Times New Roman" w:cs="Times New Roman"/>
          <w:b/>
          <w:bCs/>
          <w:color w:val="000000"/>
          <w:sz w:val="26"/>
          <w:szCs w:val="26"/>
        </w:rPr>
      </w:pPr>
    </w:p>
    <w:p w14:paraId="115FBFF1" w14:textId="07506976" w:rsidR="00617F2B" w:rsidRDefault="00617F2B" w:rsidP="005475A8">
      <w:pPr>
        <w:spacing w:before="240" w:after="240" w:line="300" w:lineRule="exact"/>
        <w:rPr>
          <w:rFonts w:ascii="Times New Roman" w:eastAsia="MS Gothic" w:hAnsi="Times New Roman" w:cs="Times New Roman"/>
          <w:b/>
          <w:bCs/>
          <w:color w:val="000000"/>
          <w:sz w:val="26"/>
          <w:szCs w:val="26"/>
        </w:rPr>
      </w:pPr>
      <w:bookmarkStart w:id="0" w:name="_GoBack"/>
      <w:bookmarkEnd w:id="0"/>
      <w:r>
        <w:rPr>
          <w:rFonts w:ascii="Times New Roman" w:eastAsia="MS Gothic" w:hAnsi="Times New Roman" w:cs="Times New Roman"/>
          <w:b/>
          <w:bCs/>
          <w:color w:val="000000"/>
          <w:sz w:val="26"/>
          <w:szCs w:val="26"/>
        </w:rPr>
        <w:lastRenderedPageBreak/>
        <w:t xml:space="preserve">4. </w:t>
      </w:r>
      <w:r w:rsidRPr="00617F2B">
        <w:rPr>
          <w:rFonts w:ascii="Times New Roman" w:eastAsia="MS Gothic" w:hAnsi="Times New Roman" w:cs="Times New Roman"/>
          <w:b/>
          <w:bCs/>
          <w:color w:val="000000"/>
          <w:sz w:val="26"/>
          <w:szCs w:val="26"/>
        </w:rPr>
        <w:t>MÁY HÚT DỊCH NỘI SOI</w:t>
      </w:r>
    </w:p>
    <w:tbl>
      <w:tblPr>
        <w:tblStyle w:val="TableGrid13"/>
        <w:tblW w:w="9639" w:type="dxa"/>
        <w:tblInd w:w="-5" w:type="dxa"/>
        <w:tblLook w:val="04A0" w:firstRow="1" w:lastRow="0" w:firstColumn="1" w:lastColumn="0" w:noHBand="0" w:noVBand="1"/>
      </w:tblPr>
      <w:tblGrid>
        <w:gridCol w:w="709"/>
        <w:gridCol w:w="8930"/>
      </w:tblGrid>
      <w:tr w:rsidR="003F5691" w:rsidRPr="003F5691" w14:paraId="3DC5621D" w14:textId="77777777" w:rsidTr="003F5691">
        <w:trPr>
          <w:tblHeader/>
        </w:trPr>
        <w:tc>
          <w:tcPr>
            <w:tcW w:w="709" w:type="dxa"/>
            <w:vAlign w:val="center"/>
          </w:tcPr>
          <w:p w14:paraId="45374F4F"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r w:rsidRPr="003F5691">
              <w:rPr>
                <w:rFonts w:ascii=".VnTime" w:eastAsia="Calibri" w:hAnsi=".VnTime" w:cs="Times New Roman"/>
                <w:b/>
                <w:sz w:val="26"/>
                <w:szCs w:val="26"/>
              </w:rPr>
              <w:t>STT</w:t>
            </w:r>
          </w:p>
        </w:tc>
        <w:tc>
          <w:tcPr>
            <w:tcW w:w="8930" w:type="dxa"/>
            <w:vAlign w:val="center"/>
          </w:tcPr>
          <w:p w14:paraId="75EA6F86"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b/>
                <w:sz w:val="26"/>
                <w:szCs w:val="26"/>
              </w:rPr>
              <w:t>NỘI DUNG YÊU CẦU</w:t>
            </w:r>
          </w:p>
        </w:tc>
      </w:tr>
      <w:tr w:rsidR="003F5691" w:rsidRPr="003F5691" w14:paraId="5A0F872E" w14:textId="77777777" w:rsidTr="003F5691">
        <w:tc>
          <w:tcPr>
            <w:tcW w:w="709" w:type="dxa"/>
            <w:vAlign w:val="center"/>
          </w:tcPr>
          <w:p w14:paraId="5851C4E1"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r w:rsidRPr="003F5691">
              <w:rPr>
                <w:rFonts w:ascii=".VnTime" w:eastAsia="Calibri" w:hAnsi=".VnTime" w:cs="Times New Roman"/>
                <w:b/>
                <w:sz w:val="26"/>
                <w:szCs w:val="26"/>
              </w:rPr>
              <w:t>I</w:t>
            </w:r>
          </w:p>
        </w:tc>
        <w:tc>
          <w:tcPr>
            <w:tcW w:w="8930" w:type="dxa"/>
            <w:vAlign w:val="center"/>
          </w:tcPr>
          <w:p w14:paraId="53FADD7B"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b/>
                <w:sz w:val="26"/>
                <w:szCs w:val="26"/>
              </w:rPr>
              <w:t>YÊU CẦU CHUNG</w:t>
            </w:r>
          </w:p>
        </w:tc>
      </w:tr>
      <w:tr w:rsidR="003F5691" w:rsidRPr="003F5691" w14:paraId="347A873D" w14:textId="77777777" w:rsidTr="003F5691">
        <w:tc>
          <w:tcPr>
            <w:tcW w:w="709" w:type="dxa"/>
            <w:vAlign w:val="center"/>
          </w:tcPr>
          <w:p w14:paraId="20C1E533"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r w:rsidRPr="003F5691">
              <w:rPr>
                <w:rFonts w:ascii=".VnTime" w:eastAsia="Calibri" w:hAnsi=".VnTime" w:cs="Times New Roman"/>
                <w:sz w:val="26"/>
                <w:szCs w:val="26"/>
              </w:rPr>
              <w:t>1</w:t>
            </w:r>
          </w:p>
        </w:tc>
        <w:tc>
          <w:tcPr>
            <w:tcW w:w="8930" w:type="dxa"/>
            <w:vAlign w:val="center"/>
          </w:tcPr>
          <w:p w14:paraId="4982A82C"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Năm sản xuất: Năm 2026 trở về sau, mới 100%</w:t>
            </w:r>
          </w:p>
        </w:tc>
      </w:tr>
      <w:tr w:rsidR="003F5691" w:rsidRPr="003F5691" w14:paraId="27038905" w14:textId="77777777" w:rsidTr="003F5691">
        <w:tc>
          <w:tcPr>
            <w:tcW w:w="709" w:type="dxa"/>
            <w:vAlign w:val="center"/>
          </w:tcPr>
          <w:p w14:paraId="5BA2EE2C"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r w:rsidRPr="003F5691">
              <w:rPr>
                <w:rFonts w:ascii=".VnTime" w:eastAsia="Calibri" w:hAnsi=".VnTime" w:cs="Times New Roman"/>
                <w:sz w:val="26"/>
                <w:szCs w:val="26"/>
              </w:rPr>
              <w:t>2</w:t>
            </w:r>
          </w:p>
        </w:tc>
        <w:tc>
          <w:tcPr>
            <w:tcW w:w="8930" w:type="dxa"/>
            <w:vAlign w:val="center"/>
          </w:tcPr>
          <w:p w14:paraId="149804F9"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Đạt tiêu chuẩn quản lý chất lượng ISO 13485</w:t>
            </w:r>
          </w:p>
        </w:tc>
      </w:tr>
      <w:tr w:rsidR="003F5691" w:rsidRPr="003F5691" w14:paraId="4CE5B980" w14:textId="77777777" w:rsidTr="003F5691">
        <w:tc>
          <w:tcPr>
            <w:tcW w:w="709" w:type="dxa"/>
            <w:vAlign w:val="center"/>
          </w:tcPr>
          <w:p w14:paraId="4DAC4002"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r w:rsidRPr="003F5691">
              <w:rPr>
                <w:rFonts w:ascii=".VnTime" w:eastAsia="Calibri" w:hAnsi=".VnTime" w:cs="Times New Roman"/>
                <w:sz w:val="26"/>
                <w:szCs w:val="26"/>
              </w:rPr>
              <w:t>3</w:t>
            </w:r>
          </w:p>
        </w:tc>
        <w:tc>
          <w:tcPr>
            <w:tcW w:w="8930" w:type="dxa"/>
            <w:vAlign w:val="center"/>
          </w:tcPr>
          <w:p w14:paraId="64207998" w14:textId="77777777" w:rsidR="003F5691" w:rsidRPr="003F5691" w:rsidRDefault="003F5691" w:rsidP="003F5691">
            <w:pPr>
              <w:spacing w:before="40" w:after="40" w:line="320" w:lineRule="atLeast"/>
              <w:ind w:right="-113"/>
              <w:rPr>
                <w:rFonts w:ascii=".VnTime" w:eastAsia="Calibri" w:hAnsi=".VnTime" w:cs="Times New Roman"/>
                <w:sz w:val="26"/>
                <w:szCs w:val="26"/>
              </w:rPr>
            </w:pPr>
            <w:r w:rsidRPr="003F5691">
              <w:rPr>
                <w:rFonts w:ascii=".VnTime" w:eastAsia="Calibri" w:hAnsi=".VnTime" w:cs="Times New Roman"/>
                <w:sz w:val="26"/>
                <w:szCs w:val="26"/>
              </w:rPr>
              <w:t>Đạt tiêu chuẩn CE/EU Certificate hoặc FDA (Mỹ) hoặc MDR</w:t>
            </w:r>
          </w:p>
        </w:tc>
      </w:tr>
      <w:tr w:rsidR="003F5691" w:rsidRPr="003F5691" w14:paraId="2E4211CE" w14:textId="77777777" w:rsidTr="003F5691">
        <w:tc>
          <w:tcPr>
            <w:tcW w:w="709" w:type="dxa"/>
            <w:vAlign w:val="center"/>
          </w:tcPr>
          <w:p w14:paraId="240A31F4"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r w:rsidRPr="003F5691">
              <w:rPr>
                <w:rFonts w:ascii=".VnTime" w:eastAsia="Calibri" w:hAnsi=".VnTime" w:cs="Times New Roman"/>
                <w:sz w:val="26"/>
                <w:szCs w:val="26"/>
              </w:rPr>
              <w:t>4</w:t>
            </w:r>
          </w:p>
        </w:tc>
        <w:tc>
          <w:tcPr>
            <w:tcW w:w="8930" w:type="dxa"/>
            <w:vAlign w:val="center"/>
          </w:tcPr>
          <w:p w14:paraId="362B17F0"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Nguồn điện: Sử dụng điện áp tại Việt Nam</w:t>
            </w:r>
          </w:p>
        </w:tc>
      </w:tr>
      <w:tr w:rsidR="003F5691" w:rsidRPr="003F5691" w14:paraId="0B4CE8C6" w14:textId="77777777" w:rsidTr="003F5691">
        <w:tc>
          <w:tcPr>
            <w:tcW w:w="709" w:type="dxa"/>
            <w:vAlign w:val="center"/>
          </w:tcPr>
          <w:p w14:paraId="37B1C77B"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r w:rsidRPr="003F5691">
              <w:rPr>
                <w:rFonts w:ascii=".VnTime" w:eastAsia="Calibri" w:hAnsi=".VnTime" w:cs="Times New Roman"/>
                <w:sz w:val="26"/>
                <w:szCs w:val="26"/>
              </w:rPr>
              <w:t>5</w:t>
            </w:r>
          </w:p>
        </w:tc>
        <w:tc>
          <w:tcPr>
            <w:tcW w:w="8930" w:type="dxa"/>
            <w:vAlign w:val="center"/>
          </w:tcPr>
          <w:p w14:paraId="3A3E83A3"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Môi trường hoạt động:</w:t>
            </w:r>
          </w:p>
        </w:tc>
      </w:tr>
      <w:tr w:rsidR="003F5691" w:rsidRPr="003F5691" w14:paraId="21534EDF" w14:textId="77777777" w:rsidTr="003F5691">
        <w:tc>
          <w:tcPr>
            <w:tcW w:w="709" w:type="dxa"/>
            <w:vAlign w:val="center"/>
          </w:tcPr>
          <w:p w14:paraId="208A9E44"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p>
        </w:tc>
        <w:tc>
          <w:tcPr>
            <w:tcW w:w="8930" w:type="dxa"/>
            <w:vAlign w:val="center"/>
          </w:tcPr>
          <w:p w14:paraId="00E6623C" w14:textId="77777777" w:rsidR="003F5691" w:rsidRPr="003F5691" w:rsidRDefault="003F5691" w:rsidP="003F5691">
            <w:pPr>
              <w:spacing w:before="40" w:after="40" w:line="320" w:lineRule="atLeast"/>
              <w:ind w:left="457"/>
              <w:rPr>
                <w:rFonts w:ascii=".VnTime" w:eastAsia="Calibri" w:hAnsi=".VnTime" w:cs="Times New Roman"/>
                <w:bCs/>
                <w:sz w:val="26"/>
                <w:szCs w:val="26"/>
              </w:rPr>
            </w:pPr>
            <w:r w:rsidRPr="003F5691">
              <w:rPr>
                <w:rFonts w:ascii=".VnTime" w:eastAsia="Calibri" w:hAnsi=".VnTime" w:cs="Times New Roman"/>
                <w:bCs/>
                <w:sz w:val="26"/>
                <w:szCs w:val="26"/>
              </w:rPr>
              <w:t>- Nhiệt độ tối đa: ≥ 20°C</w:t>
            </w:r>
          </w:p>
        </w:tc>
      </w:tr>
      <w:tr w:rsidR="003F5691" w:rsidRPr="003F5691" w14:paraId="0256A9DA" w14:textId="77777777" w:rsidTr="003F5691">
        <w:tc>
          <w:tcPr>
            <w:tcW w:w="709" w:type="dxa"/>
            <w:vAlign w:val="center"/>
          </w:tcPr>
          <w:p w14:paraId="140587E6"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p>
        </w:tc>
        <w:tc>
          <w:tcPr>
            <w:tcW w:w="8930" w:type="dxa"/>
            <w:vAlign w:val="center"/>
          </w:tcPr>
          <w:p w14:paraId="333B3B17" w14:textId="77777777" w:rsidR="003F5691" w:rsidRPr="003F5691" w:rsidRDefault="003F5691" w:rsidP="003F5691">
            <w:pPr>
              <w:spacing w:before="40" w:after="40" w:line="320" w:lineRule="atLeast"/>
              <w:ind w:left="457"/>
              <w:rPr>
                <w:rFonts w:ascii=".VnTime" w:eastAsia="Calibri" w:hAnsi=".VnTime" w:cs="Times New Roman"/>
                <w:bCs/>
                <w:sz w:val="26"/>
                <w:szCs w:val="26"/>
              </w:rPr>
            </w:pPr>
            <w:r w:rsidRPr="003F5691">
              <w:rPr>
                <w:rFonts w:ascii=".VnTime" w:eastAsia="Calibri" w:hAnsi=".VnTime" w:cs="Times New Roman"/>
                <w:bCs/>
                <w:sz w:val="26"/>
                <w:szCs w:val="26"/>
              </w:rPr>
              <w:t>- Độ ẩm tối đa: ≥ 60%</w:t>
            </w:r>
          </w:p>
        </w:tc>
      </w:tr>
      <w:tr w:rsidR="003F5691" w:rsidRPr="003F5691" w14:paraId="0AD1839B" w14:textId="77777777" w:rsidTr="003F5691">
        <w:tc>
          <w:tcPr>
            <w:tcW w:w="709" w:type="dxa"/>
            <w:vAlign w:val="center"/>
          </w:tcPr>
          <w:p w14:paraId="51BECCC6"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r w:rsidRPr="003F5691">
              <w:rPr>
                <w:rFonts w:ascii=".VnTime" w:eastAsia="Calibri" w:hAnsi=".VnTime" w:cs="Times New Roman"/>
                <w:sz w:val="26"/>
                <w:szCs w:val="26"/>
              </w:rPr>
              <w:t>6</w:t>
            </w:r>
          </w:p>
        </w:tc>
        <w:tc>
          <w:tcPr>
            <w:tcW w:w="8930" w:type="dxa"/>
            <w:vAlign w:val="center"/>
          </w:tcPr>
          <w:p w14:paraId="1FC2AF73"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Xuất xứ: thuộc một trong các quốc gia thuộc nhóm nước G7</w:t>
            </w:r>
          </w:p>
        </w:tc>
      </w:tr>
      <w:tr w:rsidR="003F5691" w:rsidRPr="003F5691" w14:paraId="5CF83285" w14:textId="77777777" w:rsidTr="003F5691">
        <w:tc>
          <w:tcPr>
            <w:tcW w:w="709" w:type="dxa"/>
            <w:vAlign w:val="center"/>
          </w:tcPr>
          <w:p w14:paraId="22B286F6"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r w:rsidRPr="003F5691">
              <w:rPr>
                <w:rFonts w:ascii=".VnTime" w:eastAsia="Calibri" w:hAnsi=".VnTime" w:cs="Times New Roman"/>
                <w:b/>
                <w:sz w:val="26"/>
                <w:szCs w:val="26"/>
              </w:rPr>
              <w:t>II</w:t>
            </w:r>
          </w:p>
        </w:tc>
        <w:tc>
          <w:tcPr>
            <w:tcW w:w="8930" w:type="dxa"/>
            <w:vAlign w:val="center"/>
          </w:tcPr>
          <w:p w14:paraId="35F040F1"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b/>
                <w:sz w:val="26"/>
                <w:szCs w:val="26"/>
              </w:rPr>
              <w:t>YÊU CẦU CẤU HÌNH</w:t>
            </w:r>
          </w:p>
        </w:tc>
      </w:tr>
      <w:tr w:rsidR="003F5691" w:rsidRPr="003F5691" w14:paraId="13581360" w14:textId="77777777" w:rsidTr="003F5691">
        <w:tc>
          <w:tcPr>
            <w:tcW w:w="709" w:type="dxa"/>
            <w:vAlign w:val="center"/>
          </w:tcPr>
          <w:p w14:paraId="38B6F168"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1</w:t>
            </w:r>
          </w:p>
        </w:tc>
        <w:tc>
          <w:tcPr>
            <w:tcW w:w="8930" w:type="dxa"/>
            <w:vAlign w:val="center"/>
          </w:tcPr>
          <w:p w14:paraId="5D57FB7F"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Máy chính: 1 Cái</w:t>
            </w:r>
          </w:p>
        </w:tc>
      </w:tr>
      <w:tr w:rsidR="003F5691" w:rsidRPr="003F5691" w14:paraId="23C0E6F9" w14:textId="77777777" w:rsidTr="003F5691">
        <w:tc>
          <w:tcPr>
            <w:tcW w:w="709" w:type="dxa"/>
            <w:vAlign w:val="center"/>
          </w:tcPr>
          <w:p w14:paraId="34EC145B"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2</w:t>
            </w:r>
          </w:p>
        </w:tc>
        <w:tc>
          <w:tcPr>
            <w:tcW w:w="8930" w:type="dxa"/>
            <w:vAlign w:val="center"/>
          </w:tcPr>
          <w:p w14:paraId="5FD5AFAA"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Phụ kiện tiêu chuẩn đi đồng bộ đi kèm:</w:t>
            </w:r>
          </w:p>
        </w:tc>
      </w:tr>
      <w:tr w:rsidR="003F5691" w:rsidRPr="003F5691" w14:paraId="09B1D59B" w14:textId="77777777" w:rsidTr="003F5691">
        <w:tc>
          <w:tcPr>
            <w:tcW w:w="709" w:type="dxa"/>
            <w:vAlign w:val="center"/>
          </w:tcPr>
          <w:p w14:paraId="3A69AC9C" w14:textId="77777777" w:rsidR="003F5691" w:rsidRPr="003F5691" w:rsidRDefault="003F5691" w:rsidP="003F5691">
            <w:pPr>
              <w:spacing w:before="40" w:after="40" w:line="320" w:lineRule="atLeast"/>
              <w:jc w:val="center"/>
              <w:rPr>
                <w:rFonts w:ascii=".VnTime" w:eastAsia="Calibri" w:hAnsi=".VnTime" w:cs="Times New Roman"/>
                <w:sz w:val="26"/>
                <w:szCs w:val="26"/>
              </w:rPr>
            </w:pPr>
          </w:p>
        </w:tc>
        <w:tc>
          <w:tcPr>
            <w:tcW w:w="8930" w:type="dxa"/>
            <w:vAlign w:val="center"/>
          </w:tcPr>
          <w:p w14:paraId="030FA176" w14:textId="77777777" w:rsidR="003F5691" w:rsidRPr="003F5691" w:rsidRDefault="003F5691" w:rsidP="003F5691">
            <w:pPr>
              <w:spacing w:before="40" w:after="40" w:line="320" w:lineRule="atLeast"/>
              <w:ind w:left="353"/>
              <w:rPr>
                <w:rFonts w:ascii=".VnTime" w:eastAsia="Calibri" w:hAnsi=".VnTime" w:cs="Times New Roman"/>
                <w:sz w:val="26"/>
                <w:szCs w:val="26"/>
              </w:rPr>
            </w:pPr>
            <w:r w:rsidRPr="003F5691">
              <w:rPr>
                <w:rFonts w:ascii=".VnTime" w:eastAsia="Calibri" w:hAnsi=".VnTime" w:cs="Times New Roman"/>
                <w:sz w:val="26"/>
                <w:szCs w:val="26"/>
              </w:rPr>
              <w:t>- Bộ dây tưới: 01 bộ</w:t>
            </w:r>
          </w:p>
        </w:tc>
      </w:tr>
      <w:tr w:rsidR="003F5691" w:rsidRPr="003F5691" w14:paraId="095CBA47" w14:textId="77777777" w:rsidTr="003F5691">
        <w:tc>
          <w:tcPr>
            <w:tcW w:w="709" w:type="dxa"/>
            <w:vAlign w:val="center"/>
          </w:tcPr>
          <w:p w14:paraId="065C5576" w14:textId="77777777" w:rsidR="003F5691" w:rsidRPr="003F5691" w:rsidRDefault="003F5691" w:rsidP="003F5691">
            <w:pPr>
              <w:spacing w:before="40" w:after="40" w:line="320" w:lineRule="atLeast"/>
              <w:jc w:val="center"/>
              <w:rPr>
                <w:rFonts w:ascii=".VnTime" w:eastAsia="Calibri" w:hAnsi=".VnTime" w:cs="Times New Roman"/>
                <w:sz w:val="26"/>
                <w:szCs w:val="26"/>
              </w:rPr>
            </w:pPr>
          </w:p>
        </w:tc>
        <w:tc>
          <w:tcPr>
            <w:tcW w:w="8930" w:type="dxa"/>
            <w:vAlign w:val="center"/>
          </w:tcPr>
          <w:p w14:paraId="1F47322D" w14:textId="77777777" w:rsidR="003F5691" w:rsidRPr="003F5691" w:rsidRDefault="003F5691" w:rsidP="003F5691">
            <w:pPr>
              <w:spacing w:before="40" w:after="40" w:line="320" w:lineRule="atLeast"/>
              <w:ind w:left="353"/>
              <w:rPr>
                <w:rFonts w:ascii=".VnTime" w:eastAsia="Calibri" w:hAnsi=".VnTime" w:cs="Times New Roman"/>
                <w:sz w:val="26"/>
                <w:szCs w:val="26"/>
              </w:rPr>
            </w:pPr>
            <w:r w:rsidRPr="003F5691">
              <w:rPr>
                <w:rFonts w:ascii=".VnTime" w:eastAsia="Calibri" w:hAnsi=".VnTime" w:cs="Times New Roman"/>
                <w:sz w:val="26"/>
                <w:szCs w:val="26"/>
              </w:rPr>
              <w:t>- Dây bơm, loại dùng nhiều lần: 5 cái</w:t>
            </w:r>
          </w:p>
        </w:tc>
      </w:tr>
      <w:tr w:rsidR="003F5691" w:rsidRPr="003F5691" w14:paraId="6BAEBC5B" w14:textId="77777777" w:rsidTr="003F5691">
        <w:tc>
          <w:tcPr>
            <w:tcW w:w="709" w:type="dxa"/>
            <w:vAlign w:val="center"/>
          </w:tcPr>
          <w:p w14:paraId="4562DEC7"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3</w:t>
            </w:r>
          </w:p>
        </w:tc>
        <w:tc>
          <w:tcPr>
            <w:tcW w:w="8930" w:type="dxa"/>
            <w:vAlign w:val="center"/>
          </w:tcPr>
          <w:p w14:paraId="7D095FD7"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Tài</w:t>
            </w:r>
            <w:r w:rsidRPr="003F5691">
              <w:rPr>
                <w:rFonts w:ascii=".VnTime" w:eastAsia="Calibri" w:hAnsi=".VnTime" w:cs="Times New Roman"/>
                <w:bCs/>
                <w:sz w:val="26"/>
                <w:szCs w:val="26"/>
              </w:rPr>
              <w:t xml:space="preserve"> liệu hướng dẫn sử dụng tiếng Anh và tiếng Việt: 01 bộ</w:t>
            </w:r>
          </w:p>
        </w:tc>
      </w:tr>
      <w:tr w:rsidR="003F5691" w:rsidRPr="003F5691" w14:paraId="257F48BF" w14:textId="77777777" w:rsidTr="003F5691">
        <w:tc>
          <w:tcPr>
            <w:tcW w:w="709" w:type="dxa"/>
            <w:vAlign w:val="center"/>
          </w:tcPr>
          <w:p w14:paraId="297CD5A3" w14:textId="77777777" w:rsidR="003F5691" w:rsidRPr="003F5691" w:rsidRDefault="003F5691" w:rsidP="003F5691">
            <w:pPr>
              <w:spacing w:before="40" w:after="40" w:line="320" w:lineRule="atLeast"/>
              <w:ind w:left="-85" w:right="-85"/>
              <w:jc w:val="center"/>
              <w:rPr>
                <w:rFonts w:ascii=".VnTime" w:eastAsia="Calibri" w:hAnsi=".VnTime" w:cs="Times New Roman"/>
                <w:sz w:val="26"/>
                <w:szCs w:val="26"/>
              </w:rPr>
            </w:pPr>
            <w:r w:rsidRPr="003F5691">
              <w:rPr>
                <w:rFonts w:ascii=".VnTime" w:eastAsia="Calibri" w:hAnsi=".VnTime" w:cs="Times New Roman"/>
                <w:b/>
                <w:sz w:val="26"/>
                <w:szCs w:val="26"/>
              </w:rPr>
              <w:t>III</w:t>
            </w:r>
          </w:p>
        </w:tc>
        <w:tc>
          <w:tcPr>
            <w:tcW w:w="8930" w:type="dxa"/>
            <w:vAlign w:val="center"/>
          </w:tcPr>
          <w:p w14:paraId="351C9B51"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b/>
                <w:sz w:val="26"/>
                <w:szCs w:val="26"/>
              </w:rPr>
              <w:t>YÊU CẦU VỀ KỸ THUẬT</w:t>
            </w:r>
          </w:p>
        </w:tc>
      </w:tr>
      <w:tr w:rsidR="003F5691" w:rsidRPr="003F5691" w14:paraId="76481F65" w14:textId="77777777" w:rsidTr="003F5691">
        <w:tc>
          <w:tcPr>
            <w:tcW w:w="709" w:type="dxa"/>
            <w:vAlign w:val="center"/>
          </w:tcPr>
          <w:p w14:paraId="1F168475"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1</w:t>
            </w:r>
          </w:p>
        </w:tc>
        <w:tc>
          <w:tcPr>
            <w:tcW w:w="8930" w:type="dxa"/>
            <w:vAlign w:val="center"/>
          </w:tcPr>
          <w:p w14:paraId="3DE43167"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Thiết bị được vận hành và quan sát trên màn hình.</w:t>
            </w:r>
          </w:p>
        </w:tc>
      </w:tr>
      <w:tr w:rsidR="003F5691" w:rsidRPr="003F5691" w14:paraId="79BD73A0" w14:textId="77777777" w:rsidTr="003F5691">
        <w:tc>
          <w:tcPr>
            <w:tcW w:w="709" w:type="dxa"/>
            <w:vAlign w:val="center"/>
          </w:tcPr>
          <w:p w14:paraId="47E963DF"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2</w:t>
            </w:r>
          </w:p>
        </w:tc>
        <w:tc>
          <w:tcPr>
            <w:tcW w:w="8930" w:type="dxa"/>
            <w:vAlign w:val="center"/>
          </w:tcPr>
          <w:p w14:paraId="5FA9375A"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Thiết kế kiểu bơm nhu động (bơm con lăn) hoặc tương đương</w:t>
            </w:r>
          </w:p>
        </w:tc>
      </w:tr>
      <w:tr w:rsidR="003F5691" w:rsidRPr="003F5691" w14:paraId="1B23477C" w14:textId="77777777" w:rsidTr="003F5691">
        <w:tc>
          <w:tcPr>
            <w:tcW w:w="709" w:type="dxa"/>
            <w:vAlign w:val="center"/>
          </w:tcPr>
          <w:p w14:paraId="7409AB98"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2</w:t>
            </w:r>
          </w:p>
        </w:tc>
        <w:tc>
          <w:tcPr>
            <w:tcW w:w="8930" w:type="dxa"/>
            <w:vAlign w:val="center"/>
          </w:tcPr>
          <w:p w14:paraId="3208EAC5"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Màn hình hiển thị giá trị cài đặt và giá trị thực tế của áp lực tưới/ lưu lượng tưới để theo dõi</w:t>
            </w:r>
          </w:p>
        </w:tc>
      </w:tr>
      <w:tr w:rsidR="003F5691" w:rsidRPr="003F5691" w14:paraId="358AFC7A" w14:textId="77777777" w:rsidTr="003F5691">
        <w:tc>
          <w:tcPr>
            <w:tcW w:w="709" w:type="dxa"/>
            <w:vAlign w:val="center"/>
          </w:tcPr>
          <w:p w14:paraId="337A1133"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3</w:t>
            </w:r>
          </w:p>
        </w:tc>
        <w:tc>
          <w:tcPr>
            <w:tcW w:w="8930" w:type="dxa"/>
            <w:vAlign w:val="center"/>
          </w:tcPr>
          <w:p w14:paraId="6CF2B15C"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Có chức năng đảm bảo an toàn và hiển thị thông báo khi máy bị lỗi</w:t>
            </w:r>
          </w:p>
        </w:tc>
      </w:tr>
      <w:tr w:rsidR="003F5691" w:rsidRPr="003F5691" w14:paraId="0EF529BF" w14:textId="77777777" w:rsidTr="003F5691">
        <w:tc>
          <w:tcPr>
            <w:tcW w:w="709" w:type="dxa"/>
            <w:vAlign w:val="center"/>
          </w:tcPr>
          <w:p w14:paraId="30049715"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4</w:t>
            </w:r>
          </w:p>
        </w:tc>
        <w:tc>
          <w:tcPr>
            <w:tcW w:w="8930" w:type="dxa"/>
            <w:vAlign w:val="center"/>
          </w:tcPr>
          <w:p w14:paraId="3B24D466"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Thông số kỹ thuật:</w:t>
            </w:r>
          </w:p>
        </w:tc>
      </w:tr>
      <w:tr w:rsidR="003F5691" w:rsidRPr="003F5691" w14:paraId="6F6CCDDA" w14:textId="77777777" w:rsidTr="003F5691">
        <w:tc>
          <w:tcPr>
            <w:tcW w:w="709" w:type="dxa"/>
            <w:vAlign w:val="center"/>
          </w:tcPr>
          <w:p w14:paraId="6E4F2BF2" w14:textId="77777777" w:rsidR="003F5691" w:rsidRPr="003F5691" w:rsidRDefault="003F5691" w:rsidP="003F5691">
            <w:pPr>
              <w:spacing w:before="40" w:after="40" w:line="320" w:lineRule="atLeast"/>
              <w:jc w:val="center"/>
              <w:rPr>
                <w:rFonts w:ascii=".VnTime" w:eastAsia="Calibri" w:hAnsi=".VnTime" w:cs="Times New Roman"/>
                <w:sz w:val="26"/>
                <w:szCs w:val="26"/>
              </w:rPr>
            </w:pPr>
          </w:p>
        </w:tc>
        <w:tc>
          <w:tcPr>
            <w:tcW w:w="8930" w:type="dxa"/>
            <w:vAlign w:val="center"/>
          </w:tcPr>
          <w:p w14:paraId="6E55DF84" w14:textId="77777777" w:rsidR="003F5691" w:rsidRPr="003F5691" w:rsidRDefault="003F5691" w:rsidP="003F5691">
            <w:pPr>
              <w:spacing w:before="40" w:after="40" w:line="320" w:lineRule="atLeast"/>
              <w:ind w:left="409"/>
              <w:rPr>
                <w:rFonts w:ascii=".VnTime" w:eastAsia="Calibri" w:hAnsi=".VnTime" w:cs="Times New Roman"/>
                <w:sz w:val="26"/>
                <w:szCs w:val="26"/>
              </w:rPr>
            </w:pPr>
            <w:r w:rsidRPr="003F5691">
              <w:rPr>
                <w:rFonts w:ascii=".VnTime" w:eastAsia="Calibri" w:hAnsi=".VnTime" w:cs="Times New Roman"/>
                <w:sz w:val="26"/>
                <w:szCs w:val="26"/>
              </w:rPr>
              <w:t>- Áp lực tưới điều chỉnh được: từ 20mmHg đến 150 mmHg</w:t>
            </w:r>
          </w:p>
        </w:tc>
      </w:tr>
      <w:tr w:rsidR="003F5691" w:rsidRPr="003F5691" w14:paraId="39010471" w14:textId="77777777" w:rsidTr="003F5691">
        <w:tc>
          <w:tcPr>
            <w:tcW w:w="709" w:type="dxa"/>
            <w:vAlign w:val="center"/>
          </w:tcPr>
          <w:p w14:paraId="3C220A9F" w14:textId="77777777" w:rsidR="003F5691" w:rsidRPr="003F5691" w:rsidRDefault="003F5691" w:rsidP="003F5691">
            <w:pPr>
              <w:spacing w:before="40" w:after="40" w:line="320" w:lineRule="atLeast"/>
              <w:jc w:val="center"/>
              <w:rPr>
                <w:rFonts w:ascii=".VnTime" w:eastAsia="Calibri" w:hAnsi=".VnTime" w:cs="Times New Roman"/>
                <w:sz w:val="26"/>
                <w:szCs w:val="26"/>
              </w:rPr>
            </w:pPr>
          </w:p>
        </w:tc>
        <w:tc>
          <w:tcPr>
            <w:tcW w:w="8930" w:type="dxa"/>
            <w:vAlign w:val="center"/>
          </w:tcPr>
          <w:p w14:paraId="00FE5B4B" w14:textId="77777777" w:rsidR="003F5691" w:rsidRPr="003F5691" w:rsidRDefault="003F5691" w:rsidP="003F5691">
            <w:pPr>
              <w:spacing w:before="40" w:after="40" w:line="320" w:lineRule="atLeast"/>
              <w:ind w:left="409"/>
              <w:rPr>
                <w:rFonts w:ascii=".VnTime" w:eastAsia="Calibri" w:hAnsi=".VnTime" w:cs="Times New Roman"/>
                <w:sz w:val="26"/>
                <w:szCs w:val="26"/>
              </w:rPr>
            </w:pPr>
            <w:r w:rsidRPr="003F5691">
              <w:rPr>
                <w:rFonts w:ascii=".VnTime" w:eastAsia="Calibri" w:hAnsi=".VnTime" w:cs="Times New Roman"/>
                <w:sz w:val="26"/>
                <w:szCs w:val="26"/>
              </w:rPr>
              <w:t>- Lưu lượng tưới điều chỉnh được: từ 200 ml/phút đến 600 ml/phút</w:t>
            </w:r>
          </w:p>
        </w:tc>
      </w:tr>
      <w:tr w:rsidR="003F5691" w:rsidRPr="003F5691" w14:paraId="7DF54B46" w14:textId="77777777" w:rsidTr="003F5691">
        <w:tc>
          <w:tcPr>
            <w:tcW w:w="709" w:type="dxa"/>
            <w:vAlign w:val="center"/>
          </w:tcPr>
          <w:p w14:paraId="771445BB" w14:textId="77777777" w:rsidR="003F5691" w:rsidRPr="003F5691" w:rsidRDefault="003F5691" w:rsidP="003F5691">
            <w:pPr>
              <w:spacing w:before="40" w:after="40" w:line="320" w:lineRule="atLeast"/>
              <w:jc w:val="center"/>
              <w:rPr>
                <w:rFonts w:ascii=".VnTime" w:eastAsia="Calibri" w:hAnsi=".VnTime" w:cs="Times New Roman"/>
                <w:sz w:val="26"/>
                <w:szCs w:val="26"/>
              </w:rPr>
            </w:pPr>
          </w:p>
        </w:tc>
        <w:tc>
          <w:tcPr>
            <w:tcW w:w="8930" w:type="dxa"/>
            <w:vAlign w:val="center"/>
          </w:tcPr>
          <w:p w14:paraId="5FC404B4" w14:textId="77777777" w:rsidR="003F5691" w:rsidRPr="003F5691" w:rsidRDefault="003F5691" w:rsidP="003F5691">
            <w:pPr>
              <w:spacing w:before="40" w:after="40" w:line="320" w:lineRule="atLeast"/>
              <w:ind w:left="409"/>
              <w:rPr>
                <w:rFonts w:ascii=".VnTime" w:eastAsia="Calibri" w:hAnsi=".VnTime" w:cs="Times New Roman"/>
                <w:sz w:val="26"/>
                <w:szCs w:val="26"/>
              </w:rPr>
            </w:pPr>
            <w:r w:rsidRPr="003F5691">
              <w:rPr>
                <w:rFonts w:ascii=".VnTime" w:eastAsia="Calibri" w:hAnsi=".VnTime" w:cs="Times New Roman"/>
                <w:sz w:val="26"/>
                <w:szCs w:val="26"/>
              </w:rPr>
              <w:t>- Lưu lượng hút điều chỉnh được: từ 10 ml/phút đến 180 ml/phút</w:t>
            </w:r>
          </w:p>
        </w:tc>
      </w:tr>
      <w:tr w:rsidR="003F5691" w:rsidRPr="003F5691" w14:paraId="1757A2B4" w14:textId="77777777" w:rsidTr="003F5691">
        <w:tc>
          <w:tcPr>
            <w:tcW w:w="709" w:type="dxa"/>
            <w:vAlign w:val="center"/>
          </w:tcPr>
          <w:p w14:paraId="4655AD1F"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5</w:t>
            </w:r>
          </w:p>
        </w:tc>
        <w:tc>
          <w:tcPr>
            <w:tcW w:w="8930" w:type="dxa"/>
            <w:vAlign w:val="center"/>
          </w:tcPr>
          <w:p w14:paraId="5FDF5F4B"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Tương thích với hệ thống phẫu thuật nội soi đang sử dụng tại bệnh viện</w:t>
            </w:r>
          </w:p>
        </w:tc>
      </w:tr>
      <w:tr w:rsidR="003F5691" w:rsidRPr="003F5691" w14:paraId="3EAE7559" w14:textId="77777777" w:rsidTr="003F5691">
        <w:tc>
          <w:tcPr>
            <w:tcW w:w="709" w:type="dxa"/>
          </w:tcPr>
          <w:p w14:paraId="1809A0CB"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b/>
                <w:sz w:val="26"/>
                <w:szCs w:val="26"/>
              </w:rPr>
              <w:t>IV</w:t>
            </w:r>
          </w:p>
        </w:tc>
        <w:tc>
          <w:tcPr>
            <w:tcW w:w="8930" w:type="dxa"/>
          </w:tcPr>
          <w:p w14:paraId="446A5793"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b/>
                <w:sz w:val="26"/>
                <w:szCs w:val="26"/>
              </w:rPr>
              <w:t>YÊU CẦU KHÁC</w:t>
            </w:r>
          </w:p>
        </w:tc>
      </w:tr>
      <w:tr w:rsidR="003F5691" w:rsidRPr="003F5691" w14:paraId="00534629" w14:textId="77777777" w:rsidTr="003F5691">
        <w:tc>
          <w:tcPr>
            <w:tcW w:w="709" w:type="dxa"/>
          </w:tcPr>
          <w:p w14:paraId="45D8B418"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1</w:t>
            </w:r>
          </w:p>
        </w:tc>
        <w:tc>
          <w:tcPr>
            <w:tcW w:w="8930" w:type="dxa"/>
          </w:tcPr>
          <w:p w14:paraId="2581D19D"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Thời gian giao hàng: ≤ 150 ngày. Địa điểm giao hàng: tại nơi sử dụng</w:t>
            </w:r>
          </w:p>
        </w:tc>
      </w:tr>
      <w:tr w:rsidR="003F5691" w:rsidRPr="003F5691" w14:paraId="48908A75" w14:textId="77777777" w:rsidTr="003F5691">
        <w:tc>
          <w:tcPr>
            <w:tcW w:w="709" w:type="dxa"/>
          </w:tcPr>
          <w:p w14:paraId="15B7495F"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2</w:t>
            </w:r>
          </w:p>
        </w:tc>
        <w:tc>
          <w:tcPr>
            <w:tcW w:w="8930" w:type="dxa"/>
          </w:tcPr>
          <w:p w14:paraId="33867703"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3F5691" w:rsidRPr="003F5691" w14:paraId="473D0091" w14:textId="77777777" w:rsidTr="003F5691">
        <w:tc>
          <w:tcPr>
            <w:tcW w:w="709" w:type="dxa"/>
          </w:tcPr>
          <w:p w14:paraId="6C1C8AC9"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3</w:t>
            </w:r>
          </w:p>
        </w:tc>
        <w:tc>
          <w:tcPr>
            <w:tcW w:w="8930" w:type="dxa"/>
          </w:tcPr>
          <w:p w14:paraId="1E052A85"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Đào tạo chuyển giao công nghệ: Tại nơi sử dụng.</w:t>
            </w:r>
          </w:p>
        </w:tc>
      </w:tr>
      <w:tr w:rsidR="003F5691" w:rsidRPr="003F5691" w14:paraId="031D946E" w14:textId="77777777" w:rsidTr="003F5691">
        <w:tc>
          <w:tcPr>
            <w:tcW w:w="709" w:type="dxa"/>
          </w:tcPr>
          <w:p w14:paraId="0A4B82C3"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4</w:t>
            </w:r>
          </w:p>
        </w:tc>
        <w:tc>
          <w:tcPr>
            <w:tcW w:w="8930" w:type="dxa"/>
          </w:tcPr>
          <w:p w14:paraId="0DE41C47"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Bảo trì miễn phí nhân công sau bảo hành ≥ 06 tháng.</w:t>
            </w:r>
          </w:p>
        </w:tc>
      </w:tr>
      <w:tr w:rsidR="003F5691" w:rsidRPr="003F5691" w14:paraId="55718962" w14:textId="77777777" w:rsidTr="003F5691">
        <w:tc>
          <w:tcPr>
            <w:tcW w:w="709" w:type="dxa"/>
          </w:tcPr>
          <w:p w14:paraId="20D40220"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lastRenderedPageBreak/>
              <w:t>5</w:t>
            </w:r>
          </w:p>
        </w:tc>
        <w:tc>
          <w:tcPr>
            <w:tcW w:w="8930" w:type="dxa"/>
          </w:tcPr>
          <w:p w14:paraId="00624805"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Thời gian có mặt để giải quyết sự cố kỹ thuật ≤ 24 giờ kể từ khi nhận được thông báo.</w:t>
            </w:r>
          </w:p>
        </w:tc>
      </w:tr>
      <w:tr w:rsidR="003F5691" w:rsidRPr="003F5691" w14:paraId="3371E2ED" w14:textId="77777777" w:rsidTr="003F5691">
        <w:tc>
          <w:tcPr>
            <w:tcW w:w="709" w:type="dxa"/>
          </w:tcPr>
          <w:p w14:paraId="7FB05CD3" w14:textId="77777777" w:rsidR="003F5691" w:rsidRPr="003F5691" w:rsidRDefault="003F5691" w:rsidP="003F5691">
            <w:pPr>
              <w:spacing w:before="40" w:after="40" w:line="320" w:lineRule="atLeast"/>
              <w:jc w:val="center"/>
              <w:rPr>
                <w:rFonts w:ascii=".VnTime" w:eastAsia="Calibri" w:hAnsi=".VnTime" w:cs="Times New Roman"/>
                <w:sz w:val="26"/>
                <w:szCs w:val="26"/>
              </w:rPr>
            </w:pPr>
            <w:r w:rsidRPr="003F5691">
              <w:rPr>
                <w:rFonts w:ascii=".VnTime" w:eastAsia="Calibri" w:hAnsi=".VnTime" w:cs="Times New Roman"/>
                <w:sz w:val="26"/>
                <w:szCs w:val="26"/>
              </w:rPr>
              <w:t>6</w:t>
            </w:r>
          </w:p>
        </w:tc>
        <w:tc>
          <w:tcPr>
            <w:tcW w:w="8930" w:type="dxa"/>
          </w:tcPr>
          <w:p w14:paraId="2BE60C48" w14:textId="77777777" w:rsidR="003F5691" w:rsidRPr="003F5691" w:rsidRDefault="003F5691" w:rsidP="003F5691">
            <w:pPr>
              <w:spacing w:before="40" w:after="40" w:line="320" w:lineRule="atLeast"/>
              <w:rPr>
                <w:rFonts w:ascii=".VnTime" w:eastAsia="Calibri" w:hAnsi=".VnTime" w:cs="Times New Roman"/>
                <w:sz w:val="26"/>
                <w:szCs w:val="26"/>
              </w:rPr>
            </w:pPr>
            <w:r w:rsidRPr="003F5691">
              <w:rPr>
                <w:rFonts w:ascii=".VnTime" w:eastAsia="Calibri" w:hAnsi=".VnTime" w:cs="Times New Roman"/>
                <w:sz w:val="26"/>
                <w:szCs w:val="26"/>
              </w:rPr>
              <w:t>Có cam kết cung cấp phụ tùng và linh kiện thay thế theo model thiết bị đã dự thầu, trong vòng tối thiểu ≥ 8 năm.</w:t>
            </w:r>
          </w:p>
        </w:tc>
      </w:tr>
    </w:tbl>
    <w:p w14:paraId="181A5B8F" w14:textId="77777777" w:rsidR="00755BE3" w:rsidRDefault="00755BE3" w:rsidP="005475A8">
      <w:pPr>
        <w:spacing w:before="240" w:after="240" w:line="300" w:lineRule="exact"/>
        <w:rPr>
          <w:rFonts w:ascii="Times New Roman" w:eastAsia="MS Gothic" w:hAnsi="Times New Roman" w:cs="Times New Roman"/>
          <w:b/>
          <w:bCs/>
          <w:color w:val="000000"/>
          <w:sz w:val="26"/>
          <w:szCs w:val="26"/>
        </w:rPr>
      </w:pPr>
    </w:p>
    <w:p w14:paraId="6A037E59" w14:textId="77777777" w:rsidR="000D1583" w:rsidRPr="007158C2" w:rsidRDefault="000D1583" w:rsidP="007158C2">
      <w:pPr>
        <w:spacing w:before="120" w:after="120" w:line="300" w:lineRule="exact"/>
        <w:rPr>
          <w:rFonts w:ascii="Times New Roman" w:eastAsia="MS Gothic" w:hAnsi="Times New Roman" w:cs="Times New Roman"/>
          <w:b/>
          <w:bCs/>
          <w:color w:val="000000"/>
          <w:sz w:val="26"/>
          <w:szCs w:val="26"/>
        </w:rPr>
      </w:pPr>
    </w:p>
    <w:p w14:paraId="47F5ADE7" w14:textId="2E8BD364" w:rsidR="00A46062" w:rsidRDefault="000D268B" w:rsidP="000D268B">
      <w:pPr>
        <w:spacing w:after="160" w:line="278" w:lineRule="auto"/>
      </w:pPr>
      <w:r>
        <w:t xml:space="preserve"> </w:t>
      </w:r>
    </w:p>
    <w:sectPr w:rsidR="00A46062" w:rsidSect="00583AEE">
      <w:headerReference w:type="even" r:id="rId7"/>
      <w:headerReference w:type="default" r:id="rId8"/>
      <w:footerReference w:type="even" r:id="rId9"/>
      <w:footerReference w:type="default" r:id="rId10"/>
      <w:headerReference w:type="first" r:id="rId11"/>
      <w:footerReference w:type="first" r:id="rId12"/>
      <w:pgSz w:w="11906" w:h="16838" w:code="9"/>
      <w:pgMar w:top="1418"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62E64" w14:textId="77777777" w:rsidR="00E80DC4" w:rsidRDefault="00E80DC4" w:rsidP="00D2455F">
      <w:pPr>
        <w:spacing w:after="0" w:line="240" w:lineRule="auto"/>
      </w:pPr>
      <w:r>
        <w:separator/>
      </w:r>
    </w:p>
  </w:endnote>
  <w:endnote w:type="continuationSeparator" w:id="0">
    <w:p w14:paraId="3C0F796B" w14:textId="77777777" w:rsidR="00E80DC4" w:rsidRDefault="00E80DC4" w:rsidP="00D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5" w:usb1="00000000" w:usb2="00000000" w:usb3="00000000" w:csb0="00000013" w:csb1="00000000"/>
  </w:font>
  <w:font w:name="Aptos">
    <w:altName w:val="Arial"/>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NTime">
    <w:altName w:val="Calibri"/>
    <w:charset w:val="00"/>
    <w:family w:val="auto"/>
    <w:pitch w:val="variable"/>
    <w:sig w:usb0="00000003" w:usb1="00000000" w:usb2="00000000" w:usb3="00000000" w:csb0="00000001" w:csb1="00000000"/>
  </w:font>
  <w:font w:name="VNI-Palatin">
    <w:altName w:val="Calibri"/>
    <w:charset w:val="00"/>
    <w:family w:val="auto"/>
    <w:pitch w:val="variable"/>
    <w:sig w:usb0="00000003" w:usb1="00000000" w:usb2="00000000" w:usb3="00000000" w:csb0="00000001" w:csb1="00000000"/>
  </w:font>
  <w:font w:name="VNI-Avo">
    <w:altName w:val="Calibri"/>
    <w:charset w:val="00"/>
    <w:family w:val="auto"/>
    <w:pitch w:val="variable"/>
    <w:sig w:usb0="00000003" w:usb1="00000000" w:usb2="00000000" w:usb3="00000000" w:csb0="00000001" w:csb1="00000000"/>
  </w:font>
  <w:font w:name=".VnUniverse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Symbo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tarSymbol">
    <w:altName w:val="Arial Unicode MS"/>
    <w:charset w:val="02"/>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VnCentury Schoolbook">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7E86" w14:textId="77777777" w:rsidR="00F968FA" w:rsidRDefault="00F968F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E1B8" w14:textId="77777777" w:rsidR="00F968FA" w:rsidRDefault="00F968FA">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0258" w14:textId="77777777" w:rsidR="00F968FA" w:rsidRDefault="00F968F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9A838" w14:textId="77777777" w:rsidR="00E80DC4" w:rsidRDefault="00E80DC4" w:rsidP="00D2455F">
      <w:pPr>
        <w:spacing w:after="0" w:line="240" w:lineRule="auto"/>
      </w:pPr>
      <w:r>
        <w:separator/>
      </w:r>
    </w:p>
  </w:footnote>
  <w:footnote w:type="continuationSeparator" w:id="0">
    <w:p w14:paraId="580C0EAE" w14:textId="77777777" w:rsidR="00E80DC4" w:rsidRDefault="00E80DC4" w:rsidP="00D2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D4BF" w14:textId="77777777" w:rsidR="00F968FA" w:rsidRDefault="00F968F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04805"/>
      <w:docPartObj>
        <w:docPartGallery w:val="Page Numbers (Top of Page)"/>
        <w:docPartUnique/>
      </w:docPartObj>
    </w:sdtPr>
    <w:sdtEndPr>
      <w:rPr>
        <w:noProof/>
      </w:rPr>
    </w:sdtEndPr>
    <w:sdtContent>
      <w:p w14:paraId="2666ED61" w14:textId="16B4B9E4" w:rsidR="00F968FA" w:rsidRDefault="00F968FA">
        <w:pPr>
          <w:pStyle w:val="Header"/>
          <w:ind w:left="0" w:hanging="2"/>
          <w:jc w:val="center"/>
        </w:pPr>
        <w:r w:rsidRPr="00D2455F">
          <w:rPr>
            <w:rFonts w:ascii="Times New Roman" w:hAnsi="Times New Roman" w:cs="Times New Roman"/>
          </w:rPr>
          <w:fldChar w:fldCharType="begin"/>
        </w:r>
        <w:r w:rsidRPr="00D2455F">
          <w:rPr>
            <w:rFonts w:ascii="Times New Roman" w:hAnsi="Times New Roman" w:cs="Times New Roman"/>
          </w:rPr>
          <w:instrText xml:space="preserve"> PAGE   \* MERGEFORMAT </w:instrText>
        </w:r>
        <w:r w:rsidRPr="00D2455F">
          <w:rPr>
            <w:rFonts w:ascii="Times New Roman" w:hAnsi="Times New Roman" w:cs="Times New Roman"/>
          </w:rPr>
          <w:fldChar w:fldCharType="separate"/>
        </w:r>
        <w:r w:rsidR="003F5691">
          <w:rPr>
            <w:rFonts w:ascii="Times New Roman" w:hAnsi="Times New Roman" w:cs="Times New Roman"/>
            <w:noProof/>
          </w:rPr>
          <w:t>6</w:t>
        </w:r>
        <w:r w:rsidRPr="00D2455F">
          <w:rPr>
            <w:rFonts w:ascii="Times New Roman" w:hAnsi="Times New Roman" w:cs="Times New Roman"/>
            <w:noProof/>
          </w:rPr>
          <w:fldChar w:fldCharType="end"/>
        </w:r>
      </w:p>
    </w:sdtContent>
  </w:sdt>
  <w:p w14:paraId="610B5571" w14:textId="77777777" w:rsidR="00F968FA" w:rsidRDefault="00F968FA">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9AFEF" w14:textId="77777777" w:rsidR="00F968FA" w:rsidRDefault="00F968FA">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D222334"/>
    <w:lvl w:ilvl="0">
      <w:start w:val="1"/>
      <w:numFmt w:val="bullet"/>
      <w:pStyle w:val="tvs-bullet0"/>
      <w:lvlText w:val=""/>
      <w:lvlJc w:val="left"/>
      <w:pPr>
        <w:tabs>
          <w:tab w:val="num" w:pos="1080"/>
        </w:tabs>
        <w:ind w:left="1080" w:hanging="360"/>
      </w:pPr>
      <w:rPr>
        <w:rFonts w:ascii="Symbol" w:hAnsi="Symbol" w:cs="Symbol" w:hint="default"/>
      </w:rPr>
    </w:lvl>
  </w:abstractNum>
  <w:abstractNum w:abstractNumId="6" w15:restartNumberingAfterBreak="0">
    <w:nsid w:val="FFFFFF83"/>
    <w:multiLevelType w:val="singleLevel"/>
    <w:tmpl w:val="6512DD24"/>
    <w:lvl w:ilvl="0">
      <w:start w:val="1"/>
      <w:numFmt w:val="bullet"/>
      <w:pStyle w:val="ListBullet2"/>
      <w:lvlText w:val="•"/>
      <w:lvlJc w:val="left"/>
      <w:pPr>
        <w:ind w:left="720" w:hanging="360"/>
      </w:pPr>
      <w:rPr>
        <w:rFonts w:ascii="Times New Roman" w:hAnsi="Times New Roman" w:cs="Times New Roman" w:hint="default"/>
      </w:rPr>
    </w:lvl>
  </w:abstractNum>
  <w:abstractNum w:abstractNumId="7" w15:restartNumberingAfterBreak="0">
    <w:nsid w:val="02E94680"/>
    <w:multiLevelType w:val="hybridMultilevel"/>
    <w:tmpl w:val="031A7060"/>
    <w:lvl w:ilvl="0" w:tplc="846CB91E">
      <w:start w:val="1"/>
      <w:numFmt w:val="bullet"/>
      <w:pStyle w:val="List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A75D57"/>
    <w:multiLevelType w:val="hybridMultilevel"/>
    <w:tmpl w:val="82C072E0"/>
    <w:lvl w:ilvl="0" w:tplc="738EA7C4">
      <w:start w:val="1"/>
      <w:numFmt w:val="bullet"/>
      <w:pStyle w:val="StyleStyle2Before3ptAfter9pt"/>
      <w:lvlText w:val=""/>
      <w:lvlJc w:val="left"/>
      <w:pPr>
        <w:tabs>
          <w:tab w:val="num" w:pos="1566"/>
        </w:tabs>
        <w:ind w:left="1566" w:hanging="360"/>
      </w:pPr>
      <w:rPr>
        <w:rFonts w:ascii="Symbol" w:hAnsi="Symbol" w:hint="default"/>
        <w:sz w:val="24"/>
        <w:szCs w:val="24"/>
      </w:rPr>
    </w:lvl>
    <w:lvl w:ilvl="1" w:tplc="F9E6B480">
      <w:start w:val="1"/>
      <w:numFmt w:val="decimal"/>
      <w:lvlText w:val="%2."/>
      <w:lvlJc w:val="left"/>
      <w:pPr>
        <w:tabs>
          <w:tab w:val="num" w:pos="3213"/>
        </w:tabs>
        <w:ind w:left="3213" w:hanging="360"/>
      </w:pPr>
      <w:rPr>
        <w:sz w:val="24"/>
        <w:szCs w:val="24"/>
      </w:rPr>
    </w:lvl>
    <w:lvl w:ilvl="2" w:tplc="04090005">
      <w:start w:val="1"/>
      <w:numFmt w:val="bullet"/>
      <w:lvlText w:val=""/>
      <w:lvlJc w:val="left"/>
      <w:pPr>
        <w:tabs>
          <w:tab w:val="num" w:pos="3933"/>
        </w:tabs>
        <w:ind w:left="3933" w:hanging="360"/>
      </w:pPr>
      <w:rPr>
        <w:rFonts w:ascii="Wingdings" w:hAnsi="Wingdings" w:hint="default"/>
      </w:rPr>
    </w:lvl>
    <w:lvl w:ilvl="3" w:tplc="04090001">
      <w:start w:val="1"/>
      <w:numFmt w:val="bullet"/>
      <w:lvlText w:val=""/>
      <w:lvlJc w:val="left"/>
      <w:pPr>
        <w:tabs>
          <w:tab w:val="num" w:pos="4653"/>
        </w:tabs>
        <w:ind w:left="4653" w:hanging="360"/>
      </w:pPr>
      <w:rPr>
        <w:rFonts w:ascii="Symbol" w:hAnsi="Symbol" w:hint="default"/>
      </w:rPr>
    </w:lvl>
    <w:lvl w:ilvl="4" w:tplc="04090003">
      <w:start w:val="1"/>
      <w:numFmt w:val="bullet"/>
      <w:lvlText w:val="o"/>
      <w:lvlJc w:val="left"/>
      <w:pPr>
        <w:tabs>
          <w:tab w:val="num" w:pos="5373"/>
        </w:tabs>
        <w:ind w:left="5373" w:hanging="360"/>
      </w:pPr>
      <w:rPr>
        <w:rFonts w:ascii="Courier New" w:hAnsi="Courier New" w:cs="Courier New" w:hint="default"/>
      </w:rPr>
    </w:lvl>
    <w:lvl w:ilvl="5" w:tplc="04090005">
      <w:start w:val="1"/>
      <w:numFmt w:val="bullet"/>
      <w:lvlText w:val=""/>
      <w:lvlJc w:val="left"/>
      <w:pPr>
        <w:tabs>
          <w:tab w:val="num" w:pos="6093"/>
        </w:tabs>
        <w:ind w:left="6093" w:hanging="360"/>
      </w:pPr>
      <w:rPr>
        <w:rFonts w:ascii="Wingdings" w:hAnsi="Wingdings" w:hint="default"/>
      </w:rPr>
    </w:lvl>
    <w:lvl w:ilvl="6" w:tplc="04090001">
      <w:start w:val="1"/>
      <w:numFmt w:val="bullet"/>
      <w:lvlText w:val=""/>
      <w:lvlJc w:val="left"/>
      <w:pPr>
        <w:tabs>
          <w:tab w:val="num" w:pos="6813"/>
        </w:tabs>
        <w:ind w:left="6813" w:hanging="360"/>
      </w:pPr>
      <w:rPr>
        <w:rFonts w:ascii="Symbol" w:hAnsi="Symbol" w:hint="default"/>
      </w:rPr>
    </w:lvl>
    <w:lvl w:ilvl="7" w:tplc="04090003">
      <w:start w:val="1"/>
      <w:numFmt w:val="bullet"/>
      <w:lvlText w:val="o"/>
      <w:lvlJc w:val="left"/>
      <w:pPr>
        <w:tabs>
          <w:tab w:val="num" w:pos="7533"/>
        </w:tabs>
        <w:ind w:left="7533" w:hanging="360"/>
      </w:pPr>
      <w:rPr>
        <w:rFonts w:ascii="Courier New" w:hAnsi="Courier New" w:cs="Courier New" w:hint="default"/>
      </w:rPr>
    </w:lvl>
    <w:lvl w:ilvl="8" w:tplc="04090005">
      <w:start w:val="1"/>
      <w:numFmt w:val="bullet"/>
      <w:lvlText w:val=""/>
      <w:lvlJc w:val="left"/>
      <w:pPr>
        <w:tabs>
          <w:tab w:val="num" w:pos="8253"/>
        </w:tabs>
        <w:ind w:left="8253" w:hanging="360"/>
      </w:pPr>
      <w:rPr>
        <w:rFonts w:ascii="Wingdings" w:hAnsi="Wingdings" w:hint="default"/>
      </w:rPr>
    </w:lvl>
  </w:abstractNum>
  <w:abstractNum w:abstractNumId="9" w15:restartNumberingAfterBreak="0">
    <w:nsid w:val="04AA23C9"/>
    <w:multiLevelType w:val="hybridMultilevel"/>
    <w:tmpl w:val="83083D34"/>
    <w:lvl w:ilvl="0" w:tplc="C53C4974">
      <w:start w:val="1"/>
      <w:numFmt w:val="bullet"/>
      <w:pStyle w:val="daucong"/>
      <w:lvlText w:val="-"/>
      <w:lvlJc w:val="left"/>
      <w:pPr>
        <w:tabs>
          <w:tab w:val="num" w:pos="1134"/>
        </w:tabs>
        <w:ind w:left="1134" w:hanging="283"/>
      </w:pPr>
      <w:rPr>
        <w:rFonts w:ascii="VNI-Times" w:eastAsia="Times New Roman" w:hAnsi="VNI-Times" w:cs="Times New Roman" w:hint="default"/>
        <w:b w:val="0"/>
      </w:rPr>
    </w:lvl>
    <w:lvl w:ilvl="1" w:tplc="7E3E8C56">
      <w:start w:val="1"/>
      <w:numFmt w:val="lowerLetter"/>
      <w:lvlText w:val="%2."/>
      <w:lvlJc w:val="left"/>
      <w:pPr>
        <w:tabs>
          <w:tab w:val="num" w:pos="1440"/>
        </w:tabs>
        <w:ind w:left="1440" w:hanging="360"/>
      </w:pPr>
    </w:lvl>
    <w:lvl w:ilvl="2" w:tplc="24F67CA8">
      <w:start w:val="1"/>
      <w:numFmt w:val="lowerRoman"/>
      <w:lvlText w:val="%3."/>
      <w:lvlJc w:val="right"/>
      <w:pPr>
        <w:tabs>
          <w:tab w:val="num" w:pos="2160"/>
        </w:tabs>
        <w:ind w:left="2160" w:hanging="180"/>
      </w:pPr>
    </w:lvl>
    <w:lvl w:ilvl="3" w:tplc="95E02AB6">
      <w:start w:val="1"/>
      <w:numFmt w:val="decimal"/>
      <w:lvlText w:val="%4."/>
      <w:lvlJc w:val="left"/>
      <w:pPr>
        <w:tabs>
          <w:tab w:val="num" w:pos="2880"/>
        </w:tabs>
        <w:ind w:left="2880" w:hanging="360"/>
      </w:pPr>
    </w:lvl>
    <w:lvl w:ilvl="4" w:tplc="DDD493C8">
      <w:start w:val="1"/>
      <w:numFmt w:val="lowerLetter"/>
      <w:lvlText w:val="%5."/>
      <w:lvlJc w:val="left"/>
      <w:pPr>
        <w:tabs>
          <w:tab w:val="num" w:pos="3600"/>
        </w:tabs>
        <w:ind w:left="3600" w:hanging="360"/>
      </w:pPr>
    </w:lvl>
    <w:lvl w:ilvl="5" w:tplc="CAF82732">
      <w:start w:val="1"/>
      <w:numFmt w:val="lowerRoman"/>
      <w:lvlText w:val="%6."/>
      <w:lvlJc w:val="right"/>
      <w:pPr>
        <w:tabs>
          <w:tab w:val="num" w:pos="4320"/>
        </w:tabs>
        <w:ind w:left="4320" w:hanging="180"/>
      </w:pPr>
    </w:lvl>
    <w:lvl w:ilvl="6" w:tplc="0C463A54">
      <w:start w:val="1"/>
      <w:numFmt w:val="decimal"/>
      <w:lvlText w:val="%7."/>
      <w:lvlJc w:val="left"/>
      <w:pPr>
        <w:tabs>
          <w:tab w:val="num" w:pos="5040"/>
        </w:tabs>
        <w:ind w:left="5040" w:hanging="360"/>
      </w:pPr>
    </w:lvl>
    <w:lvl w:ilvl="7" w:tplc="26D04B64">
      <w:start w:val="1"/>
      <w:numFmt w:val="lowerLetter"/>
      <w:lvlText w:val="%8."/>
      <w:lvlJc w:val="left"/>
      <w:pPr>
        <w:tabs>
          <w:tab w:val="num" w:pos="5760"/>
        </w:tabs>
        <w:ind w:left="5760" w:hanging="360"/>
      </w:pPr>
    </w:lvl>
    <w:lvl w:ilvl="8" w:tplc="9CE0CFC4">
      <w:start w:val="1"/>
      <w:numFmt w:val="lowerRoman"/>
      <w:lvlText w:val="%9."/>
      <w:lvlJc w:val="right"/>
      <w:pPr>
        <w:tabs>
          <w:tab w:val="num" w:pos="6480"/>
        </w:tabs>
        <w:ind w:left="6480" w:hanging="180"/>
      </w:pPr>
    </w:lvl>
  </w:abstractNum>
  <w:abstractNum w:abstractNumId="10" w15:restartNumberingAfterBreak="0">
    <w:nsid w:val="06621BB1"/>
    <w:multiLevelType w:val="multilevel"/>
    <w:tmpl w:val="33406838"/>
    <w:lvl w:ilvl="0">
      <w:numFmt w:val="bullet"/>
      <w:pStyle w:val="List1"/>
      <w:lvlText w:val="-"/>
      <w:lvlJc w:val="left"/>
      <w:pPr>
        <w:ind w:left="0" w:firstLine="567"/>
      </w:pPr>
      <w:rPr>
        <w:rFonts w:ascii="Times New Roman" w:hAnsi="Times New Roman" w:cs="Times New Roman" w:hint="default"/>
      </w:rPr>
    </w:lvl>
    <w:lvl w:ilvl="1">
      <w:start w:val="1"/>
      <w:numFmt w:val="bullet"/>
      <w:pStyle w:val="List2"/>
      <w:lvlText w:val=""/>
      <w:lvlJc w:val="left"/>
      <w:pPr>
        <w:ind w:left="0" w:firstLine="851"/>
      </w:pPr>
      <w:rPr>
        <w:rFonts w:ascii="Symbol" w:hAnsi="Symbol" w:hint="default"/>
        <w:color w:val="auto"/>
      </w:rPr>
    </w:lvl>
    <w:lvl w:ilvl="2">
      <w:start w:val="1"/>
      <w:numFmt w:val="bullet"/>
      <w:lvlText w:val=""/>
      <w:lvlJc w:val="left"/>
      <w:pPr>
        <w:ind w:left="2370" w:hanging="360"/>
      </w:pPr>
      <w:rPr>
        <w:rFonts w:ascii="Wingdings" w:hAnsi="Wingdings" w:hint="default"/>
      </w:rPr>
    </w:lvl>
    <w:lvl w:ilvl="3">
      <w:start w:val="1"/>
      <w:numFmt w:val="bullet"/>
      <w:lvlText w:val=""/>
      <w:lvlJc w:val="left"/>
      <w:pPr>
        <w:ind w:left="3090" w:hanging="360"/>
      </w:pPr>
      <w:rPr>
        <w:rFonts w:ascii="Symbol" w:hAnsi="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hint="default"/>
      </w:rPr>
    </w:lvl>
    <w:lvl w:ilvl="6">
      <w:start w:val="1"/>
      <w:numFmt w:val="bullet"/>
      <w:lvlText w:val=""/>
      <w:lvlJc w:val="left"/>
      <w:pPr>
        <w:ind w:left="5250" w:hanging="360"/>
      </w:pPr>
      <w:rPr>
        <w:rFonts w:ascii="Symbol" w:hAnsi="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hint="default"/>
      </w:rPr>
    </w:lvl>
  </w:abstractNum>
  <w:abstractNum w:abstractNumId="11" w15:restartNumberingAfterBreak="0">
    <w:nsid w:val="088201AD"/>
    <w:multiLevelType w:val="hybridMultilevel"/>
    <w:tmpl w:val="1E528124"/>
    <w:lvl w:ilvl="0" w:tplc="0B66B3EE">
      <w:start w:val="1"/>
      <w:numFmt w:val="bullet"/>
      <w:lvlText w:val="-"/>
      <w:lvlJc w:val="left"/>
      <w:pPr>
        <w:ind w:left="1211" w:hanging="360"/>
      </w:pPr>
      <w:rPr>
        <w:rFonts w:ascii="Times New Roman" w:eastAsiaTheme="minorHAnsi" w:hAnsi="Times New Roman" w:cs="Times New Roman" w:hint="default"/>
      </w:rPr>
    </w:lvl>
    <w:lvl w:ilvl="1" w:tplc="042A0003">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2" w15:restartNumberingAfterBreak="0">
    <w:nsid w:val="0C89038E"/>
    <w:multiLevelType w:val="hybridMultilevel"/>
    <w:tmpl w:val="BEF8D982"/>
    <w:lvl w:ilvl="0" w:tplc="A4C48C4C">
      <w:start w:val="1"/>
      <w:numFmt w:val="bullet"/>
      <w:lvlText w:val="-"/>
      <w:lvlJc w:val="left"/>
      <w:pPr>
        <w:ind w:left="349" w:hanging="360"/>
      </w:pPr>
      <w:rPr>
        <w:rFonts w:ascii="Times New Roman" w:eastAsia="Times New Roman" w:hAnsi="Times New Roman" w:cs="Times New Roman"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abstractNum w:abstractNumId="13" w15:restartNumberingAfterBreak="0">
    <w:nsid w:val="1041325D"/>
    <w:multiLevelType w:val="multilevel"/>
    <w:tmpl w:val="0C0807DC"/>
    <w:styleLink w:val="NormalBulleted3"/>
    <w:lvl w:ilvl="0">
      <w:start w:val="1"/>
      <w:numFmt w:val="decimal"/>
      <w:lvlText w:val="%1."/>
      <w:lvlJc w:val="left"/>
      <w:pPr>
        <w:tabs>
          <w:tab w:val="num" w:pos="360"/>
        </w:tabs>
        <w:ind w:left="360" w:hanging="360"/>
      </w:pPr>
      <w:rPr>
        <w:rFonts w:hint="default"/>
        <w:b/>
        <w:i w:val="0"/>
        <w:sz w:val="26"/>
        <w:szCs w:val="26"/>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1072"/>
        </w:tabs>
        <w:ind w:left="1072"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49F4DF6"/>
    <w:multiLevelType w:val="multilevel"/>
    <w:tmpl w:val="164A9C3E"/>
    <w:lvl w:ilvl="0">
      <w:start w:val="1"/>
      <w:numFmt w:val="decimal"/>
      <w:pStyle w:val="lv1"/>
      <w:lvlText w:val="%1."/>
      <w:lvlJc w:val="left"/>
      <w:pPr>
        <w:tabs>
          <w:tab w:val="num" w:pos="720"/>
        </w:tabs>
        <w:ind w:left="720" w:hanging="720"/>
      </w:pPr>
      <w:rPr>
        <w:rFonts w:hint="default"/>
        <w:b/>
        <w:bCs/>
      </w:rPr>
    </w:lvl>
    <w:lvl w:ilvl="1">
      <w:start w:val="1"/>
      <w:numFmt w:val="decimal"/>
      <w:pStyle w:val="lv2"/>
      <w:isLgl/>
      <w:lvlText w:val="%1.%2."/>
      <w:lvlJc w:val="left"/>
      <w:pPr>
        <w:tabs>
          <w:tab w:val="num" w:pos="720"/>
        </w:tabs>
        <w:ind w:left="720" w:hanging="720"/>
      </w:pPr>
      <w:rPr>
        <w:rFonts w:hint="default"/>
      </w:rPr>
    </w:lvl>
    <w:lvl w:ilvl="2">
      <w:start w:val="1"/>
      <w:numFmt w:val="decimal"/>
      <w:pStyle w:val="lv3"/>
      <w:isLgl/>
      <w:lvlText w:val="%1.%2.%3"/>
      <w:lvlJc w:val="left"/>
      <w:pPr>
        <w:tabs>
          <w:tab w:val="num" w:pos="720"/>
        </w:tabs>
        <w:ind w:left="720" w:hanging="720"/>
      </w:pPr>
      <w:rPr>
        <w:rFonts w:ascii="Times New Roman" w:hAnsi="Times New Roman" w:cs="Times New Roman" w:hint="default"/>
        <w:b w:val="0"/>
        <w:bCs w:val="0"/>
      </w:rPr>
    </w:lvl>
    <w:lvl w:ilvl="3">
      <w:start w:val="1"/>
      <w:numFmt w:val="decimal"/>
      <w:pStyle w:val="Lv4"/>
      <w:isLgl/>
      <w:lvlText w:val="%1.%2.%3.%4"/>
      <w:lvlJc w:val="left"/>
      <w:pPr>
        <w:tabs>
          <w:tab w:val="num" w:pos="720"/>
        </w:tabs>
        <w:ind w:left="720" w:hanging="720"/>
      </w:pPr>
      <w:rPr>
        <w:rFonts w:hint="default"/>
        <w:b w:val="0"/>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720"/>
        </w:tabs>
        <w:ind w:left="720" w:hanging="720"/>
      </w:pPr>
      <w:rPr>
        <w:rFonts w:hint="default"/>
      </w:rPr>
    </w:lvl>
    <w:lvl w:ilvl="7">
      <w:start w:val="1"/>
      <w:numFmt w:val="decimal"/>
      <w:isLgl/>
      <w:lvlText w:val="%1.%2.%3.%4.%5.%6.%7.%8"/>
      <w:lvlJc w:val="left"/>
      <w:pPr>
        <w:tabs>
          <w:tab w:val="num" w:pos="720"/>
        </w:tabs>
        <w:ind w:left="720" w:hanging="720"/>
      </w:pPr>
      <w:rPr>
        <w:rFonts w:hint="default"/>
      </w:rPr>
    </w:lvl>
    <w:lvl w:ilvl="8">
      <w:start w:val="1"/>
      <w:numFmt w:val="decimal"/>
      <w:isLgl/>
      <w:lvlText w:val="%1.%2.%3.%4.%5.%6.%7.%8.%9"/>
      <w:lvlJc w:val="left"/>
      <w:pPr>
        <w:tabs>
          <w:tab w:val="num" w:pos="720"/>
        </w:tabs>
        <w:ind w:left="720" w:hanging="720"/>
      </w:pPr>
      <w:rPr>
        <w:rFonts w:hint="default"/>
      </w:rPr>
    </w:lvl>
  </w:abstractNum>
  <w:abstractNum w:abstractNumId="15" w15:restartNumberingAfterBreak="0">
    <w:nsid w:val="1FAC3E26"/>
    <w:multiLevelType w:val="hybridMultilevel"/>
    <w:tmpl w:val="1D26C31C"/>
    <w:lvl w:ilvl="0" w:tplc="19A082C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cap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D749E"/>
    <w:multiLevelType w:val="multilevel"/>
    <w:tmpl w:val="F904CD12"/>
    <w:lvl w:ilvl="0">
      <w:start w:val="1"/>
      <w:numFmt w:val="upperLetter"/>
      <w:pStyle w:val="LHeadingA"/>
      <w:lvlText w:val="Phần %1."/>
      <w:lvlJc w:val="left"/>
      <w:pPr>
        <w:ind w:left="720" w:hanging="363"/>
      </w:pPr>
      <w:rPr>
        <w:rFonts w:hint="default"/>
      </w:rPr>
    </w:lvl>
    <w:lvl w:ilvl="1">
      <w:start w:val="1"/>
      <w:numFmt w:val="upperRoman"/>
      <w:pStyle w:val="LHeadingI"/>
      <w:lvlText w:val="%2."/>
      <w:lvlJc w:val="left"/>
      <w:pPr>
        <w:ind w:left="714" w:hanging="354"/>
      </w:pPr>
    </w:lvl>
    <w:lvl w:ilvl="2">
      <w:start w:val="1"/>
      <w:numFmt w:val="decimal"/>
      <w:pStyle w:val="LHeading1"/>
      <w:lvlText w:val="%3."/>
      <w:lvlJc w:val="left"/>
      <w:pPr>
        <w:ind w:left="1080" w:hanging="360"/>
      </w:pPr>
      <w:rPr>
        <w:rFonts w:hint="default"/>
      </w:rPr>
    </w:lvl>
    <w:lvl w:ilvl="3">
      <w:start w:val="1"/>
      <w:numFmt w:val="decimal"/>
      <w:pStyle w:val="LHeading11"/>
      <w:lvlText w:val="%3.%4."/>
      <w:lvlJc w:val="left"/>
      <w:pPr>
        <w:ind w:left="1004" w:hanging="358"/>
      </w:pPr>
      <w:rPr>
        <w:rFonts w:hint="default"/>
      </w:rPr>
    </w:lvl>
    <w:lvl w:ilvl="4">
      <w:start w:val="1"/>
      <w:numFmt w:val="decimal"/>
      <w:pStyle w:val="LHeading111"/>
      <w:lvlText w:val="%3.%4.%5."/>
      <w:lvlJc w:val="left"/>
      <w:pPr>
        <w:ind w:left="1004" w:hanging="358"/>
      </w:pPr>
      <w:rPr>
        <w:rFonts w:hint="default"/>
      </w:rPr>
    </w:lvl>
    <w:lvl w:ilvl="5">
      <w:start w:val="1"/>
      <w:numFmt w:val="decimal"/>
      <w:pStyle w:val="Lheading1111"/>
      <w:suff w:val="nothing"/>
      <w:lvlText w:val="%3.%4.%5.%6."/>
      <w:lvlJc w:val="left"/>
      <w:pPr>
        <w:ind w:left="1729" w:hanging="652"/>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873DC2"/>
    <w:multiLevelType w:val="hybridMultilevel"/>
    <w:tmpl w:val="D27EE83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pStyle w:val="daumuc4"/>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33F30B5"/>
    <w:multiLevelType w:val="multilevel"/>
    <w:tmpl w:val="68AE4FD4"/>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3C401C02"/>
    <w:multiLevelType w:val="multilevel"/>
    <w:tmpl w:val="F138B820"/>
    <w:lvl w:ilvl="0">
      <w:start w:val="1"/>
      <w:numFmt w:val="bullet"/>
      <w:pStyle w:val="cong"/>
      <w:suff w:val="space"/>
      <w:lvlText w:val="+"/>
      <w:lvlJc w:val="left"/>
      <w:pPr>
        <w:ind w:left="720" w:firstLine="0"/>
      </w:pPr>
      <w:rPr>
        <w:rFonts w:ascii="Agency FB" w:hAnsi="Agency FB"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D2F794F"/>
    <w:multiLevelType w:val="hybridMultilevel"/>
    <w:tmpl w:val="7E0C1B82"/>
    <w:lvl w:ilvl="0" w:tplc="D36A4012">
      <w:start w:val="1"/>
      <w:numFmt w:val="bullet"/>
      <w:pStyle w:val="a-gach"/>
      <w:lvlText w:val="-"/>
      <w:lvlJc w:val="left"/>
      <w:pPr>
        <w:tabs>
          <w:tab w:val="num" w:pos="930"/>
        </w:tabs>
        <w:ind w:left="930" w:hanging="363"/>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hint="default"/>
        <w:b w:val="0"/>
        <w:i w:val="0"/>
      </w:rPr>
    </w:lvl>
    <w:lvl w:ilvl="2" w:tplc="95EE702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9E7D29"/>
    <w:multiLevelType w:val="multilevel"/>
    <w:tmpl w:val="5404B234"/>
    <w:lvl w:ilvl="0">
      <w:start w:val="1"/>
      <w:numFmt w:val="bullet"/>
      <w:pStyle w:val="gachngang"/>
      <w:suff w:val="space"/>
      <w:lvlText w:val="-"/>
      <w:lvlJc w:val="left"/>
      <w:pPr>
        <w:ind w:left="0" w:firstLine="357"/>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A454F3"/>
    <w:multiLevelType w:val="hybridMultilevel"/>
    <w:tmpl w:val="FDDC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5774F"/>
    <w:multiLevelType w:val="hybridMultilevel"/>
    <w:tmpl w:val="CD2208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9FB54AB"/>
    <w:multiLevelType w:val="multilevel"/>
    <w:tmpl w:val="2C90081A"/>
    <w:lvl w:ilvl="0">
      <w:start w:val="1"/>
      <w:numFmt w:val="decimal"/>
      <w:pStyle w:val="List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8038F0"/>
    <w:multiLevelType w:val="hybridMultilevel"/>
    <w:tmpl w:val="2D6251D0"/>
    <w:lvl w:ilvl="0" w:tplc="F7EE2D52">
      <w:numFmt w:val="bullet"/>
      <w:pStyle w:val="-Vnbn"/>
      <w:suff w:val="space"/>
      <w:lvlText w:val="-"/>
      <w:lvlJc w:val="left"/>
      <w:pPr>
        <w:ind w:left="0" w:firstLine="72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762B34"/>
    <w:multiLevelType w:val="hybridMultilevel"/>
    <w:tmpl w:val="D94CC4CA"/>
    <w:lvl w:ilvl="0" w:tplc="1748A2BC">
      <w:start w:val="1"/>
      <w:numFmt w:val="bullet"/>
      <w:pStyle w:val="NoidungchitietcuaDecuong"/>
      <w:lvlText w:val=""/>
      <w:lvlJc w:val="left"/>
      <w:pPr>
        <w:tabs>
          <w:tab w:val="num" w:pos="827"/>
        </w:tabs>
        <w:ind w:left="33" w:firstLine="567"/>
      </w:pPr>
      <w:rPr>
        <w:rFonts w:ascii="Symbol" w:hAnsi="Symbol" w:hint="default"/>
      </w:rPr>
    </w:lvl>
    <w:lvl w:ilvl="1" w:tplc="0409000B">
      <w:start w:val="1"/>
      <w:numFmt w:val="bullet"/>
      <w:lvlText w:val=""/>
      <w:lvlJc w:val="left"/>
      <w:pPr>
        <w:tabs>
          <w:tab w:val="num" w:pos="1320"/>
        </w:tabs>
        <w:ind w:left="132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817D37"/>
    <w:multiLevelType w:val="hybridMultilevel"/>
    <w:tmpl w:val="0E90E962"/>
    <w:lvl w:ilvl="0" w:tplc="D69A93FC">
      <w:numFmt w:val="bullet"/>
      <w:pStyle w:val="ParaBullet1"/>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84EEA"/>
    <w:multiLevelType w:val="multilevel"/>
    <w:tmpl w:val="4D38C11E"/>
    <w:lvl w:ilvl="0">
      <w:numFmt w:val="bullet"/>
      <w:pStyle w:val="Listbang1"/>
      <w:lvlText w:val="-"/>
      <w:lvlJc w:val="left"/>
      <w:pPr>
        <w:ind w:left="284" w:hanging="284"/>
      </w:pPr>
      <w:rPr>
        <w:rFonts w:ascii="Times New Roman" w:hAnsi="Times New Roman" w:cs="Times New Roman" w:hint="default"/>
      </w:rPr>
    </w:lvl>
    <w:lvl w:ilvl="1">
      <w:start w:val="1"/>
      <w:numFmt w:val="bullet"/>
      <w:pStyle w:val="Listbang2"/>
      <w:lvlText w:val=""/>
      <w:lvlJc w:val="left"/>
      <w:pPr>
        <w:ind w:left="567" w:hanging="283"/>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47F90"/>
    <w:multiLevelType w:val="multilevel"/>
    <w:tmpl w:val="7E18E634"/>
    <w:lvl w:ilvl="0">
      <w:start w:val="1"/>
      <w:numFmt w:val="decimal"/>
      <w:lvlText w:val="%1."/>
      <w:lvlJc w:val="left"/>
      <w:pPr>
        <w:ind w:left="360" w:hanging="360"/>
      </w:pPr>
    </w:lvl>
    <w:lvl w:ilvl="1">
      <w:start w:val="1"/>
      <w:numFmt w:val="decimal"/>
      <w:pStyle w:val="Style12"/>
      <w:lvlText w:val="%1.%2."/>
      <w:lvlJc w:val="left"/>
      <w:pPr>
        <w:ind w:left="792" w:hanging="432"/>
      </w:pPr>
    </w:lvl>
    <w:lvl w:ilvl="2">
      <w:start w:val="1"/>
      <w:numFmt w:val="decimal"/>
      <w:pStyle w:val="Style1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B56B76"/>
    <w:multiLevelType w:val="hybridMultilevel"/>
    <w:tmpl w:val="1632E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4D0E2"/>
    <w:multiLevelType w:val="singleLevel"/>
    <w:tmpl w:val="5C98CEEA"/>
    <w:lvl w:ilvl="0">
      <w:start w:val="1"/>
      <w:numFmt w:val="decimal"/>
      <w:pStyle w:val="ListNumber"/>
      <w:lvlText w:val="%1."/>
      <w:lvlJc w:val="left"/>
      <w:pPr>
        <w:tabs>
          <w:tab w:val="left" w:pos="360"/>
        </w:tabs>
        <w:ind w:left="360" w:hangingChars="2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abstractNum>
  <w:abstractNum w:abstractNumId="32" w15:restartNumberingAfterBreak="0">
    <w:nsid w:val="5DF66143"/>
    <w:multiLevelType w:val="multilevel"/>
    <w:tmpl w:val="3B2EE0EC"/>
    <w:lvl w:ilvl="0">
      <w:start w:val="1"/>
      <w:numFmt w:val="decimal"/>
      <w:lvlText w:val="%1."/>
      <w:lvlJc w:val="left"/>
      <w:pPr>
        <w:tabs>
          <w:tab w:val="num" w:pos="720"/>
        </w:tabs>
        <w:ind w:left="720" w:hanging="720"/>
      </w:pPr>
    </w:lvl>
    <w:lvl w:ilvl="1">
      <w:start w:val="1"/>
      <w:numFmt w:val="decimal"/>
      <w:pStyle w:val="List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EBE6601"/>
    <w:multiLevelType w:val="hybridMultilevel"/>
    <w:tmpl w:val="4F4CABE0"/>
    <w:lvl w:ilvl="0" w:tplc="AF6E8B4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60835118"/>
    <w:multiLevelType w:val="multilevel"/>
    <w:tmpl w:val="80B65002"/>
    <w:lvl w:ilvl="0">
      <w:start w:val="1"/>
      <w:numFmt w:val="lowerLetter"/>
      <w:pStyle w:val="List123"/>
      <w:lvlText w:val="%1)"/>
      <w:lvlJc w:val="left"/>
      <w:pPr>
        <w:ind w:left="1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160655"/>
    <w:multiLevelType w:val="hybridMultilevel"/>
    <w:tmpl w:val="2E2EF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17204"/>
    <w:multiLevelType w:val="multilevel"/>
    <w:tmpl w:val="BD223794"/>
    <w:lvl w:ilvl="0">
      <w:start w:val="1"/>
      <w:numFmt w:val="none"/>
      <w:pStyle w:val="PHAN"/>
      <w:lvlText w:val=""/>
      <w:lvlJc w:val="left"/>
      <w:pPr>
        <w:tabs>
          <w:tab w:val="num" w:pos="0"/>
        </w:tabs>
        <w:ind w:left="0" w:firstLine="0"/>
      </w:pPr>
      <w:rPr>
        <w:rFonts w:ascii="Times New Roman" w:hAnsi="Times New Roman" w:hint="default"/>
        <w:b/>
        <w:i w:val="0"/>
        <w:caps/>
        <w:sz w:val="36"/>
        <w:szCs w:val="36"/>
      </w:rPr>
    </w:lvl>
    <w:lvl w:ilvl="1">
      <w:start w:val="1"/>
      <w:numFmt w:val="upperRoman"/>
      <w:pStyle w:val="Lama"/>
      <w:lvlText w:val="%2."/>
      <w:lvlJc w:val="left"/>
      <w:pPr>
        <w:tabs>
          <w:tab w:val="num" w:pos="397"/>
        </w:tabs>
        <w:ind w:left="0" w:firstLine="0"/>
      </w:pPr>
      <w:rPr>
        <w:rFonts w:ascii="Times New Roman" w:hAnsi="Times New Roman" w:hint="default"/>
        <w:b/>
        <w:i w:val="0"/>
        <w:caps/>
        <w:sz w:val="28"/>
        <w:szCs w:val="28"/>
      </w:rPr>
    </w:lvl>
    <w:lvl w:ilvl="2">
      <w:start w:val="1"/>
      <w:numFmt w:val="decimal"/>
      <w:pStyle w:val="Motnho"/>
      <w:lvlText w:val="%3."/>
      <w:lvlJc w:val="left"/>
      <w:pPr>
        <w:tabs>
          <w:tab w:val="num" w:pos="567"/>
        </w:tabs>
        <w:ind w:left="284" w:firstLine="0"/>
      </w:pPr>
      <w:rPr>
        <w:rFonts w:ascii="Times New Roman" w:hAnsi="Times New Roman" w:hint="default"/>
        <w:b/>
        <w:i w:val="0"/>
        <w:vanish w:val="0"/>
        <w:sz w:val="26"/>
        <w:szCs w:val="26"/>
      </w:rPr>
    </w:lvl>
    <w:lvl w:ilvl="3">
      <w:start w:val="1"/>
      <w:numFmt w:val="lowerLetter"/>
      <w:pStyle w:val="Anho"/>
      <w:lvlText w:val="%4."/>
      <w:lvlJc w:val="left"/>
      <w:pPr>
        <w:tabs>
          <w:tab w:val="num" w:pos="994"/>
        </w:tabs>
        <w:ind w:left="710" w:firstLine="0"/>
      </w:pPr>
      <w:rPr>
        <w:rFonts w:ascii="Times New Roman" w:hAnsi="Times New Roman" w:hint="default"/>
        <w:b/>
        <w:i/>
        <w:sz w:val="26"/>
        <w:szCs w:val="26"/>
      </w:rPr>
    </w:lvl>
    <w:lvl w:ilvl="4">
      <w:start w:val="1"/>
      <w:numFmt w:val="bullet"/>
      <w:pStyle w:val="Hoathi"/>
      <w:lvlText w:val=""/>
      <w:lvlJc w:val="left"/>
      <w:pPr>
        <w:tabs>
          <w:tab w:val="num" w:pos="567"/>
        </w:tabs>
        <w:ind w:left="284" w:firstLine="0"/>
      </w:pPr>
      <w:rPr>
        <w:rFonts w:ascii="Symbol" w:hAnsi="Symbol" w:hint="default"/>
        <w:b w:val="0"/>
        <w:i w:val="0"/>
        <w:color w:val="auto"/>
        <w:sz w:val="24"/>
        <w:szCs w:val="24"/>
      </w:rPr>
    </w:lvl>
    <w:lvl w:ilvl="5">
      <w:start w:val="1"/>
      <w:numFmt w:val="bullet"/>
      <w:pStyle w:val="Dautru"/>
      <w:lvlText w:val=""/>
      <w:lvlJc w:val="left"/>
      <w:pPr>
        <w:tabs>
          <w:tab w:val="num" w:pos="567"/>
        </w:tabs>
        <w:ind w:left="284" w:firstLine="0"/>
      </w:pPr>
      <w:rPr>
        <w:rFonts w:ascii="Symbol" w:hAnsi="Symbol" w:hint="default"/>
        <w:color w:val="auto"/>
      </w:rPr>
    </w:lvl>
    <w:lvl w:ilvl="6">
      <w:start w:val="1"/>
      <w:numFmt w:val="bullet"/>
      <w:pStyle w:val="DauCong0"/>
      <w:lvlText w:val=""/>
      <w:lvlJc w:val="left"/>
      <w:pPr>
        <w:tabs>
          <w:tab w:val="num" w:pos="1454"/>
        </w:tabs>
        <w:ind w:left="1170" w:firstLine="0"/>
      </w:pPr>
      <w:rPr>
        <w:rFonts w:ascii="Symbol" w:hAnsi="Symbol" w:hint="default"/>
        <w:color w:val="auto"/>
      </w:rPr>
    </w:lvl>
    <w:lvl w:ilvl="7">
      <w:start w:val="1"/>
      <w:numFmt w:val="bullet"/>
      <w:pStyle w:val="DauCham"/>
      <w:lvlText w:val=""/>
      <w:lvlJc w:val="left"/>
      <w:pPr>
        <w:tabs>
          <w:tab w:val="num" w:pos="851"/>
        </w:tabs>
        <w:ind w:left="567" w:firstLine="0"/>
      </w:pPr>
      <w:rPr>
        <w:rFonts w:ascii="Symbol" w:hAnsi="Symbol" w:hint="default"/>
        <w:color w:val="auto"/>
      </w:rPr>
    </w:lvl>
    <w:lvl w:ilvl="8">
      <w:start w:val="1"/>
      <w:numFmt w:val="none"/>
      <w:pStyle w:val="Doanvan"/>
      <w:lvlText w:val=""/>
      <w:lvlJc w:val="left"/>
      <w:pPr>
        <w:tabs>
          <w:tab w:val="num" w:pos="284"/>
        </w:tabs>
        <w:ind w:left="0" w:firstLine="0"/>
      </w:pPr>
      <w:rPr>
        <w:rFonts w:ascii="Times New Roman" w:hAnsi="Times New Roman" w:hint="default"/>
        <w:b w:val="0"/>
        <w:i w:val="0"/>
        <w:sz w:val="26"/>
        <w:szCs w:val="26"/>
      </w:rPr>
    </w:lvl>
  </w:abstractNum>
  <w:abstractNum w:abstractNumId="37" w15:restartNumberingAfterBreak="0">
    <w:nsid w:val="7A044C41"/>
    <w:multiLevelType w:val="multilevel"/>
    <w:tmpl w:val="2EC495AA"/>
    <w:lvl w:ilvl="0">
      <w:start w:val="1"/>
      <w:numFmt w:val="upperRoman"/>
      <w:suff w:val="space"/>
      <w:lvlText w:val="%1."/>
      <w:lvlJc w:val="left"/>
      <w:pPr>
        <w:ind w:left="0" w:firstLine="0"/>
      </w:pPr>
      <w:rPr>
        <w:rFonts w:hint="default"/>
      </w:rPr>
    </w:lvl>
    <w:lvl w:ilvl="1">
      <w:start w:val="1"/>
      <w:numFmt w:val="decimal"/>
      <w:pStyle w:val="daumuc1"/>
      <w:suff w:val="space"/>
      <w:lvlText w:val="%1.%2."/>
      <w:lvlJc w:val="left"/>
      <w:pPr>
        <w:ind w:left="450" w:firstLine="0"/>
      </w:pPr>
      <w:rPr>
        <w:rFonts w:hint="default"/>
      </w:rPr>
    </w:lvl>
    <w:lvl w:ilvl="2">
      <w:start w:val="1"/>
      <w:numFmt w:val="decimal"/>
      <w:pStyle w:val="daumuc2"/>
      <w:suff w:val="space"/>
      <w:lvlText w:val="%1.%2.%3."/>
      <w:lvlJc w:val="left"/>
      <w:pPr>
        <w:ind w:left="0" w:firstLine="0"/>
      </w:pPr>
      <w:rPr>
        <w:rFonts w:hint="default"/>
      </w:rPr>
    </w:lvl>
    <w:lvl w:ilvl="3">
      <w:start w:val="1"/>
      <w:numFmt w:val="decimal"/>
      <w:pStyle w:val="daumuc3"/>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5"/>
  </w:num>
  <w:num w:numId="2">
    <w:abstractNumId w:val="9"/>
  </w:num>
  <w:num w:numId="3">
    <w:abstractNumId w:val="26"/>
  </w:num>
  <w:num w:numId="4">
    <w:abstractNumId w:val="36"/>
  </w:num>
  <w:num w:numId="5">
    <w:abstractNumId w:val="18"/>
  </w:num>
  <w:num w:numId="6">
    <w:abstractNumId w:val="12"/>
  </w:num>
  <w:num w:numId="7">
    <w:abstractNumId w:val="25"/>
  </w:num>
  <w:num w:numId="8">
    <w:abstractNumId w:val="21"/>
  </w:num>
  <w:num w:numId="9">
    <w:abstractNumId w:val="19"/>
  </w:num>
  <w:num w:numId="10">
    <w:abstractNumId w:val="17"/>
  </w:num>
  <w:num w:numId="11">
    <w:abstractNumId w:val="29"/>
  </w:num>
  <w:num w:numId="12">
    <w:abstractNumId w:val="34"/>
  </w:num>
  <w:num w:numId="13">
    <w:abstractNumId w:val="32"/>
  </w:num>
  <w:num w:numId="14">
    <w:abstractNumId w:val="24"/>
  </w:num>
  <w:num w:numId="15">
    <w:abstractNumId w:val="7"/>
  </w:num>
  <w:num w:numId="16">
    <w:abstractNumId w:val="6"/>
  </w:num>
  <w:num w:numId="17">
    <w:abstractNumId w:val="31"/>
  </w:num>
  <w:num w:numId="18">
    <w:abstractNumId w:val="27"/>
  </w:num>
  <w:num w:numId="19">
    <w:abstractNumId w:val="37"/>
  </w:num>
  <w:num w:numId="20">
    <w:abstractNumId w:val="20"/>
  </w:num>
  <w:num w:numId="21">
    <w:abstractNumId w:val="5"/>
  </w:num>
  <w:num w:numId="22">
    <w:abstractNumId w:val="13"/>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8"/>
  </w:num>
  <w:num w:numId="27">
    <w:abstractNumId w:val="16"/>
  </w:num>
  <w:num w:numId="28">
    <w:abstractNumId w:val="11"/>
  </w:num>
  <w:num w:numId="29">
    <w:abstractNumId w:val="33"/>
  </w:num>
  <w:num w:numId="30">
    <w:abstractNumId w:val="23"/>
  </w:num>
  <w:num w:numId="31">
    <w:abstractNumId w:val="3"/>
  </w:num>
  <w:num w:numId="32">
    <w:abstractNumId w:val="2"/>
  </w:num>
  <w:num w:numId="33">
    <w:abstractNumId w:val="22"/>
  </w:num>
  <w:num w:numId="34">
    <w:abstractNumId w:val="4"/>
  </w:num>
  <w:num w:numId="35">
    <w:abstractNumId w:val="1"/>
  </w:num>
  <w:num w:numId="36">
    <w:abstractNumId w:val="0"/>
  </w:num>
  <w:num w:numId="37">
    <w:abstractNumId w:val="3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47"/>
    <w:rsid w:val="00045022"/>
    <w:rsid w:val="00072F9F"/>
    <w:rsid w:val="000A284B"/>
    <w:rsid w:val="000A37C4"/>
    <w:rsid w:val="000C426D"/>
    <w:rsid w:val="000D1583"/>
    <w:rsid w:val="000D268B"/>
    <w:rsid w:val="0012368B"/>
    <w:rsid w:val="0012562A"/>
    <w:rsid w:val="00135EB8"/>
    <w:rsid w:val="001B50BB"/>
    <w:rsid w:val="001C7947"/>
    <w:rsid w:val="00207E4B"/>
    <w:rsid w:val="002812EE"/>
    <w:rsid w:val="002C66F6"/>
    <w:rsid w:val="002D75D0"/>
    <w:rsid w:val="00331690"/>
    <w:rsid w:val="00332065"/>
    <w:rsid w:val="0034741E"/>
    <w:rsid w:val="00392E83"/>
    <w:rsid w:val="003B3AE8"/>
    <w:rsid w:val="003B4CF5"/>
    <w:rsid w:val="003C02E8"/>
    <w:rsid w:val="003F5691"/>
    <w:rsid w:val="00423DAD"/>
    <w:rsid w:val="0044171D"/>
    <w:rsid w:val="004679AB"/>
    <w:rsid w:val="005022AF"/>
    <w:rsid w:val="005475A8"/>
    <w:rsid w:val="00583AEE"/>
    <w:rsid w:val="005F4C44"/>
    <w:rsid w:val="00603D83"/>
    <w:rsid w:val="00604C52"/>
    <w:rsid w:val="00617F2B"/>
    <w:rsid w:val="00630BF9"/>
    <w:rsid w:val="006D4055"/>
    <w:rsid w:val="006F5C54"/>
    <w:rsid w:val="007158C2"/>
    <w:rsid w:val="007556F2"/>
    <w:rsid w:val="00755BE3"/>
    <w:rsid w:val="007714D6"/>
    <w:rsid w:val="007868C0"/>
    <w:rsid w:val="0079122A"/>
    <w:rsid w:val="007A5067"/>
    <w:rsid w:val="007A75C7"/>
    <w:rsid w:val="007E1A47"/>
    <w:rsid w:val="007F5730"/>
    <w:rsid w:val="008167E7"/>
    <w:rsid w:val="00824926"/>
    <w:rsid w:val="00834EC7"/>
    <w:rsid w:val="00883E43"/>
    <w:rsid w:val="008A32DE"/>
    <w:rsid w:val="008E1D84"/>
    <w:rsid w:val="00926D83"/>
    <w:rsid w:val="0097707A"/>
    <w:rsid w:val="00980CDF"/>
    <w:rsid w:val="009B4AF6"/>
    <w:rsid w:val="00A16AB1"/>
    <w:rsid w:val="00A46062"/>
    <w:rsid w:val="00AB72E9"/>
    <w:rsid w:val="00B06C06"/>
    <w:rsid w:val="00B17FC5"/>
    <w:rsid w:val="00BA50AB"/>
    <w:rsid w:val="00BD28A3"/>
    <w:rsid w:val="00C55A97"/>
    <w:rsid w:val="00CD04A8"/>
    <w:rsid w:val="00D05A74"/>
    <w:rsid w:val="00D13720"/>
    <w:rsid w:val="00D2455F"/>
    <w:rsid w:val="00D445C5"/>
    <w:rsid w:val="00D57608"/>
    <w:rsid w:val="00D72ADD"/>
    <w:rsid w:val="00D977F6"/>
    <w:rsid w:val="00DE1D08"/>
    <w:rsid w:val="00DE770E"/>
    <w:rsid w:val="00E007DA"/>
    <w:rsid w:val="00E0651E"/>
    <w:rsid w:val="00E16538"/>
    <w:rsid w:val="00E2762E"/>
    <w:rsid w:val="00E72753"/>
    <w:rsid w:val="00E80DC4"/>
    <w:rsid w:val="00E91867"/>
    <w:rsid w:val="00EB2B09"/>
    <w:rsid w:val="00EB54D5"/>
    <w:rsid w:val="00EF0EB1"/>
    <w:rsid w:val="00F23497"/>
    <w:rsid w:val="00F65DA7"/>
    <w:rsid w:val="00F74CBA"/>
    <w:rsid w:val="00F83707"/>
    <w:rsid w:val="00F968FA"/>
    <w:rsid w:val="00F97619"/>
    <w:rsid w:val="00FB7027"/>
    <w:rsid w:val="00FC04C1"/>
    <w:rsid w:val="00FF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E114"/>
  <w15:chartTrackingRefBased/>
  <w15:docId w15:val="{0E4F419F-D0EC-4D72-A8B1-DE723738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AE8"/>
    <w:pPr>
      <w:spacing w:after="200" w:line="276" w:lineRule="auto"/>
    </w:pPr>
    <w:rPr>
      <w:kern w:val="0"/>
      <w:sz w:val="22"/>
      <w:szCs w:val="22"/>
      <w14:ligatures w14:val="none"/>
    </w:rPr>
  </w:style>
  <w:style w:type="paragraph" w:styleId="Heading1">
    <w:name w:val="heading 1"/>
    <w:aliases w:val="BVI,RepHead1,Heading 1(Report Only),Chapter,Heading 1(Report Only)1,Chapter1,DO NOT USE_h1,Level 1 Topic Heading,h1 Char,h1,Heading,H1-Heading 1,Header 1,Legal Line 1,head 1,Heading No. L1,list 1,II+,I,heading 1,Heading11,Heading12,h11,l,I1"/>
    <w:basedOn w:val="Normal"/>
    <w:next w:val="Normal"/>
    <w:link w:val="Heading1Char"/>
    <w:uiPriority w:val="9"/>
    <w:qFormat/>
    <w:rsid w:val="001C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l2 Char,H2 Char,h21 Char,h2 Char,l2,H2,h21,h2,h21 Char Char,Heading 2 Char1,Heading 2 Char Char,l2 Char Char,H2 Char Char,h2 Char Char,l2 Char1,H2 Char1,h21 Char1,h2 Char1,h21 Char Char Char Char Char,h21 Char Char Char Char,2,c"/>
    <w:basedOn w:val="Normal"/>
    <w:next w:val="Normal"/>
    <w:link w:val="Heading2Char"/>
    <w:uiPriority w:val="9"/>
    <w:unhideWhenUsed/>
    <w:qFormat/>
    <w:rsid w:val="001C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Heading 3 Char1 Char,Heading 3 Char Char Char,h3 Char Char Char,h31 Char Char Char,h3 Char1 Char,h31 Char1 Char,h3 Char,h31 Char,Heading 3 Char1 Char1,Heading 3 Char Char Char1,Heading 3 Char1 Char Char Char1,3"/>
    <w:basedOn w:val="Normal"/>
    <w:next w:val="Normal"/>
    <w:link w:val="Heading3Char"/>
    <w:uiPriority w:val="9"/>
    <w:unhideWhenUsed/>
    <w:qFormat/>
    <w:rsid w:val="001C7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7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C7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C7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C7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C7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C7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Heading 1(Report Only) Char,Chapter Char,Heading 1(Report Only)1 Char,Chapter1 Char,DO NOT USE_h1 Char,Level 1 Topic Heading Char,h1 Char Char,h1 Char1,Heading Char,H1-Heading 1 Char,Header 1 Char,Legal Line 1 Char"/>
    <w:basedOn w:val="DefaultParagraphFont"/>
    <w:link w:val="Heading1"/>
    <w:uiPriority w:val="9"/>
    <w:rsid w:val="001C794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l2 Char Char1,H2 Char Char1,h21 Char Char1,h2 Char Char1,l2 Char2,H2 Char2,h21 Char2,h2 Char2,h21 Char Char Char,Heading 2 Char1 Char,Heading 2 Char Char Char,l2 Char Char Char,H2 Char Char Char,h2 Char Char Char,l2 Char1 Char,2 Char"/>
    <w:basedOn w:val="DefaultParagraphFont"/>
    <w:link w:val="Heading2"/>
    <w:uiPriority w:val="9"/>
    <w:rsid w:val="001C794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1,h31 Char1,H3 Char,Heading 3 Char1 Char Char,Heading 3 Char Char Char Char,h3 Char Char Char Char,h31 Char Char Char Char,h3 Char1 Char Char,h31 Char1 Char Char,h3 Char Char,h31 Char Char,Heading 3 Char1 Char1 Char,3 Char"/>
    <w:basedOn w:val="DefaultParagraphFont"/>
    <w:link w:val="Heading3"/>
    <w:uiPriority w:val="9"/>
    <w:rsid w:val="001C7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7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C7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C7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C794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C7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C7947"/>
    <w:rPr>
      <w:rFonts w:eastAsiaTheme="majorEastAsia" w:cstheme="majorBidi"/>
      <w:color w:val="272727" w:themeColor="text1" w:themeTint="D8"/>
    </w:rPr>
  </w:style>
  <w:style w:type="paragraph" w:styleId="Title">
    <w:name w:val="Title"/>
    <w:aliases w:val="Char Char1 Char Char,Char Char1 Char,Char Char1 Char Char Char"/>
    <w:basedOn w:val="Normal"/>
    <w:next w:val="Normal"/>
    <w:link w:val="TitleChar"/>
    <w:uiPriority w:val="10"/>
    <w:qFormat/>
    <w:rsid w:val="001C7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1 Char Char Char1,Char Char1 Char Char1,Char Char1 Char Char Char Char"/>
    <w:basedOn w:val="DefaultParagraphFont"/>
    <w:link w:val="Title"/>
    <w:uiPriority w:val="10"/>
    <w:rsid w:val="001C7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947"/>
    <w:pPr>
      <w:spacing w:before="160"/>
      <w:jc w:val="center"/>
    </w:pPr>
    <w:rPr>
      <w:i/>
      <w:iCs/>
      <w:color w:val="404040" w:themeColor="text1" w:themeTint="BF"/>
    </w:rPr>
  </w:style>
  <w:style w:type="character" w:customStyle="1" w:styleId="QuoteChar">
    <w:name w:val="Quote Char"/>
    <w:basedOn w:val="DefaultParagraphFont"/>
    <w:link w:val="Quote"/>
    <w:uiPriority w:val="29"/>
    <w:rsid w:val="001C7947"/>
    <w:rPr>
      <w:i/>
      <w:iCs/>
      <w:color w:val="404040" w:themeColor="text1" w:themeTint="BF"/>
    </w:rPr>
  </w:style>
  <w:style w:type="paragraph" w:styleId="ListParagraph">
    <w:name w:val="List Paragraph"/>
    <w:aliases w:val="Medium List 2 Accent 4,VNA - List Paragraph,List paragrahph,normalnumber,Table Sequence,List A,lp1,List Paragraph3,My checklist,?,Cham dau dong,Gạch đầu dòng cấp 1,Figure_name,Equipment,Numbered Indented Text,List Paragraph Char Char Char"/>
    <w:basedOn w:val="Normal"/>
    <w:uiPriority w:val="34"/>
    <w:qFormat/>
    <w:rsid w:val="001C7947"/>
    <w:pPr>
      <w:ind w:left="720"/>
      <w:contextualSpacing/>
    </w:pPr>
  </w:style>
  <w:style w:type="character" w:styleId="IntenseEmphasis">
    <w:name w:val="Intense Emphasis"/>
    <w:basedOn w:val="DefaultParagraphFont"/>
    <w:uiPriority w:val="21"/>
    <w:qFormat/>
    <w:rsid w:val="001C7947"/>
    <w:rPr>
      <w:i/>
      <w:iCs/>
      <w:color w:val="0F4761" w:themeColor="accent1" w:themeShade="BF"/>
    </w:rPr>
  </w:style>
  <w:style w:type="paragraph" w:styleId="IntenseQuote">
    <w:name w:val="Intense Quote"/>
    <w:basedOn w:val="Normal"/>
    <w:next w:val="Normal"/>
    <w:link w:val="IntenseQuoteChar"/>
    <w:uiPriority w:val="30"/>
    <w:qFormat/>
    <w:rsid w:val="001C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947"/>
    <w:rPr>
      <w:i/>
      <w:iCs/>
      <w:color w:val="0F4761" w:themeColor="accent1" w:themeShade="BF"/>
    </w:rPr>
  </w:style>
  <w:style w:type="character" w:styleId="IntenseReference">
    <w:name w:val="Intense Reference"/>
    <w:basedOn w:val="DefaultParagraphFont"/>
    <w:uiPriority w:val="32"/>
    <w:qFormat/>
    <w:rsid w:val="001C7947"/>
    <w:rPr>
      <w:b/>
      <w:bCs/>
      <w:smallCaps/>
      <w:color w:val="0F4761" w:themeColor="accent1" w:themeShade="BF"/>
      <w:spacing w:val="5"/>
    </w:rPr>
  </w:style>
  <w:style w:type="paragraph" w:styleId="TOC1">
    <w:name w:val="toc 1"/>
    <w:basedOn w:val="Normal"/>
    <w:next w:val="Normal"/>
    <w:uiPriority w:val="39"/>
    <w:qFormat/>
    <w:rsid w:val="007E1A47"/>
    <w:pPr>
      <w:suppressAutoHyphens/>
      <w:spacing w:after="0" w:line="360" w:lineRule="auto"/>
      <w:ind w:leftChars="-1" w:left="-1" w:hangingChars="1" w:hanging="1"/>
      <w:textDirection w:val="btLr"/>
      <w:textAlignment w:val="top"/>
      <w:outlineLvl w:val="0"/>
    </w:pPr>
    <w:rPr>
      <w:rFonts w:ascii="PMingLiU" w:eastAsia="PMingLiU" w:hAnsi="PMingLiU" w:cs="PMingLiU"/>
      <w:b/>
      <w:bCs/>
      <w:caps/>
      <w:noProof/>
      <w:position w:val="-1"/>
      <w:sz w:val="24"/>
      <w:szCs w:val="24"/>
      <w:u w:val="dotted"/>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7E1A47"/>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aliases w:val="List Paragraph 1,List Paragraph-rfp content,Norm,Đoạn của Danh sách,List Paragraph11,Nga 3,List Paragraph111,List Paragraph2,List Paragraph1111,Đoạn c𞹺Danh sách,List Paragraph11111,Paragraph,liet ke,List para,H1,bullet,bullet 1,1.,dau"/>
    <w:basedOn w:val="Normal"/>
    <w:rsid w:val="007E1A47"/>
    <w:pPr>
      <w:suppressAutoHyphens/>
      <w:ind w:leftChars="-1" w:left="720" w:hangingChars="1" w:hanging="1"/>
      <w:contextualSpacing/>
      <w:textDirection w:val="btLr"/>
      <w:textAlignment w:val="top"/>
      <w:outlineLvl w:val="0"/>
    </w:pPr>
    <w:rPr>
      <w:rFonts w:ascii="Arial" w:eastAsia="Arial" w:hAnsi="Arial" w:cs="Arial"/>
      <w:position w:val="-1"/>
    </w:rPr>
  </w:style>
  <w:style w:type="paragraph" w:customStyle="1" w:styleId="CharCharCharChar">
    <w:name w:val="Char Char Char Char"/>
    <w:basedOn w:val="Normal"/>
    <w:rsid w:val="007E1A47"/>
    <w:pPr>
      <w:suppressAutoHyphens/>
      <w:spacing w:after="160" w:line="240" w:lineRule="atLeast"/>
      <w:ind w:leftChars="-1" w:left="-1" w:hangingChars="1" w:hanging="1"/>
      <w:textDirection w:val="btLr"/>
      <w:textAlignment w:val="top"/>
      <w:outlineLvl w:val="0"/>
    </w:pPr>
    <w:rPr>
      <w:rFonts w:ascii="Courier New" w:eastAsia="Wingdings" w:hAnsi="Courier New" w:cs="PMingLiU"/>
      <w:position w:val="-1"/>
      <w:sz w:val="20"/>
      <w:szCs w:val="20"/>
    </w:rPr>
  </w:style>
  <w:style w:type="paragraph" w:customStyle="1" w:styleId="Char">
    <w:name w:val="Char"/>
    <w:basedOn w:val="Normal"/>
    <w:rsid w:val="007E1A47"/>
    <w:pPr>
      <w:keepNext/>
      <w:suppressAutoHyphens/>
      <w:autoSpaceDE w:val="0"/>
      <w:autoSpaceDN w:val="0"/>
      <w:adjustRightInd w:val="0"/>
      <w:spacing w:before="80" w:after="80" w:line="240" w:lineRule="auto"/>
      <w:ind w:leftChars="-1" w:left="-1" w:hangingChars="1" w:hanging="425"/>
      <w:jc w:val="both"/>
      <w:textDirection w:val="btLr"/>
      <w:textAlignment w:val="top"/>
      <w:outlineLvl w:val="0"/>
    </w:pPr>
    <w:rPr>
      <w:rFonts w:ascii="Symbol" w:eastAsia="PMingLiU" w:hAnsi="Symbol" w:cs="Symbol"/>
      <w:kern w:val="2"/>
      <w:position w:val="-1"/>
      <w:sz w:val="20"/>
      <w:szCs w:val="20"/>
      <w:lang w:eastAsia="zh-CN"/>
    </w:rPr>
  </w:style>
  <w:style w:type="paragraph" w:styleId="Header">
    <w:name w:val="header"/>
    <w:basedOn w:val="Normal"/>
    <w:link w:val="HeaderChar"/>
    <w:uiPriority w:val="99"/>
    <w:qFormat/>
    <w:rsid w:val="007E1A47"/>
    <w:pPr>
      <w:suppressAutoHyphens/>
      <w:spacing w:after="0" w:line="240" w:lineRule="auto"/>
      <w:ind w:leftChars="-1" w:left="-1" w:hangingChars="1" w:hanging="1"/>
      <w:textDirection w:val="btLr"/>
      <w:textAlignment w:val="top"/>
      <w:outlineLvl w:val="0"/>
    </w:pPr>
    <w:rPr>
      <w:rFonts w:ascii="Arial" w:eastAsia="Arial" w:hAnsi="Arial" w:cs="Arial"/>
      <w:position w:val="-1"/>
    </w:rPr>
  </w:style>
  <w:style w:type="character" w:customStyle="1" w:styleId="HeaderChar">
    <w:name w:val="Header Char"/>
    <w:basedOn w:val="DefaultParagraphFont"/>
    <w:link w:val="Header"/>
    <w:uiPriority w:val="99"/>
    <w:qFormat/>
    <w:rsid w:val="007E1A47"/>
    <w:rPr>
      <w:rFonts w:ascii="Arial" w:eastAsia="Arial" w:hAnsi="Arial" w:cs="Arial"/>
      <w:kern w:val="0"/>
      <w:position w:val="-1"/>
      <w:sz w:val="22"/>
      <w:szCs w:val="22"/>
      <w14:ligatures w14:val="none"/>
    </w:rPr>
  </w:style>
  <w:style w:type="paragraph" w:styleId="Footer">
    <w:name w:val="footer"/>
    <w:basedOn w:val="Normal"/>
    <w:link w:val="FooterChar"/>
    <w:uiPriority w:val="99"/>
    <w:qFormat/>
    <w:rsid w:val="007E1A47"/>
    <w:pPr>
      <w:suppressAutoHyphens/>
      <w:spacing w:after="0" w:line="240" w:lineRule="auto"/>
      <w:ind w:leftChars="-1" w:left="-1" w:hangingChars="1" w:hanging="1"/>
      <w:textDirection w:val="btLr"/>
      <w:textAlignment w:val="top"/>
      <w:outlineLvl w:val="0"/>
    </w:pPr>
    <w:rPr>
      <w:rFonts w:ascii="Arial" w:eastAsia="Arial" w:hAnsi="Arial" w:cs="Arial"/>
      <w:position w:val="-1"/>
    </w:rPr>
  </w:style>
  <w:style w:type="character" w:customStyle="1" w:styleId="FooterChar">
    <w:name w:val="Footer Char"/>
    <w:basedOn w:val="DefaultParagraphFont"/>
    <w:link w:val="Footer"/>
    <w:uiPriority w:val="99"/>
    <w:qFormat/>
    <w:rsid w:val="007E1A47"/>
    <w:rPr>
      <w:rFonts w:ascii="Arial" w:eastAsia="Arial" w:hAnsi="Arial" w:cs="Arial"/>
      <w:kern w:val="0"/>
      <w:position w:val="-1"/>
      <w:sz w:val="22"/>
      <w:szCs w:val="22"/>
      <w14:ligatures w14:val="none"/>
    </w:rPr>
  </w:style>
  <w:style w:type="paragraph" w:customStyle="1" w:styleId="Default">
    <w:name w:val="Default"/>
    <w:rsid w:val="007E1A47"/>
    <w:pPr>
      <w:suppressAutoHyphens/>
      <w:autoSpaceDE w:val="0"/>
      <w:autoSpaceDN w:val="0"/>
      <w:adjustRightInd w:val="0"/>
      <w:spacing w:after="200" w:line="1" w:lineRule="atLeast"/>
      <w:ind w:leftChars="-1" w:left="-1" w:hangingChars="1" w:hanging="1"/>
      <w:textDirection w:val="btLr"/>
      <w:textAlignment w:val="top"/>
      <w:outlineLvl w:val="0"/>
    </w:pPr>
    <w:rPr>
      <w:rFonts w:ascii="Cambria Math" w:eastAsia="Arial" w:hAnsi="Cambria Math" w:cs="Cambria Math"/>
      <w:color w:val="000000"/>
      <w:kern w:val="0"/>
      <w:position w:val="-1"/>
      <w14:ligatures w14:val="none"/>
    </w:rPr>
  </w:style>
  <w:style w:type="character" w:styleId="CommentReference">
    <w:name w:val="annotation reference"/>
    <w:qFormat/>
    <w:rsid w:val="007E1A47"/>
    <w:rPr>
      <w:w w:val="100"/>
      <w:position w:val="-1"/>
      <w:sz w:val="16"/>
      <w:szCs w:val="16"/>
      <w:effect w:val="none"/>
      <w:vertAlign w:val="baseline"/>
      <w:cs w:val="0"/>
      <w:em w:val="none"/>
    </w:rPr>
  </w:style>
  <w:style w:type="paragraph" w:styleId="CommentText">
    <w:name w:val="annotation text"/>
    <w:basedOn w:val="Normal"/>
    <w:link w:val="CommentTextChar"/>
    <w:qFormat/>
    <w:rsid w:val="007E1A47"/>
    <w:pPr>
      <w:suppressAutoHyphens/>
      <w:spacing w:after="0" w:line="240" w:lineRule="auto"/>
      <w:ind w:leftChars="-1" w:left="-1" w:hangingChars="1" w:hanging="1"/>
      <w:textDirection w:val="btLr"/>
      <w:textAlignment w:val="top"/>
      <w:outlineLvl w:val="0"/>
    </w:pPr>
    <w:rPr>
      <w:rFonts w:ascii="PMingLiU" w:eastAsia="PMingLiU" w:hAnsi="PMingLiU" w:cs="Arial"/>
      <w:position w:val="-1"/>
      <w:sz w:val="20"/>
      <w:szCs w:val="20"/>
    </w:rPr>
  </w:style>
  <w:style w:type="character" w:customStyle="1" w:styleId="CommentTextChar">
    <w:name w:val="Comment Text Char"/>
    <w:basedOn w:val="DefaultParagraphFont"/>
    <w:link w:val="CommentText"/>
    <w:rsid w:val="007E1A47"/>
    <w:rPr>
      <w:rFonts w:ascii="PMingLiU" w:eastAsia="PMingLiU" w:hAnsi="PMingLiU" w:cs="Arial"/>
      <w:kern w:val="0"/>
      <w:position w:val="-1"/>
      <w:sz w:val="20"/>
      <w:szCs w:val="20"/>
      <w14:ligatures w14:val="none"/>
    </w:rPr>
  </w:style>
  <w:style w:type="paragraph" w:styleId="BalloonText">
    <w:name w:val="Balloon Text"/>
    <w:basedOn w:val="Normal"/>
    <w:link w:val="BalloonTextChar"/>
    <w:qFormat/>
    <w:rsid w:val="007E1A47"/>
    <w:pPr>
      <w:suppressAutoHyphens/>
      <w:spacing w:after="0" w:line="240" w:lineRule="auto"/>
      <w:ind w:leftChars="-1" w:left="-1" w:hangingChars="1" w:hanging="1"/>
      <w:textDirection w:val="btLr"/>
      <w:textAlignment w:val="top"/>
      <w:outlineLvl w:val="0"/>
    </w:pPr>
    <w:rPr>
      <w:rFonts w:ascii="Courier New" w:eastAsia="Arial" w:hAnsi="Courier New" w:cs="Courier New"/>
      <w:position w:val="-1"/>
      <w:sz w:val="16"/>
      <w:szCs w:val="16"/>
    </w:rPr>
  </w:style>
  <w:style w:type="character" w:customStyle="1" w:styleId="BalloonTextChar">
    <w:name w:val="Balloon Text Char"/>
    <w:basedOn w:val="DefaultParagraphFont"/>
    <w:link w:val="BalloonText"/>
    <w:qFormat/>
    <w:rsid w:val="007E1A47"/>
    <w:rPr>
      <w:rFonts w:ascii="Courier New" w:eastAsia="Arial" w:hAnsi="Courier New" w:cs="Courier New"/>
      <w:kern w:val="0"/>
      <w:position w:val="-1"/>
      <w:sz w:val="16"/>
      <w:szCs w:val="16"/>
      <w14:ligatures w14:val="none"/>
    </w:rPr>
  </w:style>
  <w:style w:type="paragraph" w:styleId="NormalWeb">
    <w:name w:val="Normal (Web)"/>
    <w:basedOn w:val="Normal"/>
    <w:uiPriority w:val="99"/>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character" w:styleId="Hyperlink">
    <w:name w:val="Hyperlink"/>
    <w:aliases w:val="MuclucI, Char Char27, Char Char27 Char Char Char Char Char Char,Char Char27 Char,Char Char27 Char Char Char Char Char Char,Char Char27"/>
    <w:uiPriority w:val="99"/>
    <w:qFormat/>
    <w:rsid w:val="007E1A47"/>
    <w:rPr>
      <w:color w:val="0000FF"/>
      <w:w w:val="100"/>
      <w:position w:val="-1"/>
      <w:u w:val="single"/>
      <w:effect w:val="none"/>
      <w:vertAlign w:val="baseline"/>
      <w:cs w:val="0"/>
      <w:em w:val="none"/>
    </w:rPr>
  </w:style>
  <w:style w:type="character" w:styleId="FollowedHyperlink">
    <w:name w:val="FollowedHyperlink"/>
    <w:uiPriority w:val="99"/>
    <w:qFormat/>
    <w:rsid w:val="007E1A47"/>
    <w:rPr>
      <w:color w:val="800080"/>
      <w:w w:val="100"/>
      <w:position w:val="-1"/>
      <w:u w:val="single"/>
      <w:effect w:val="none"/>
      <w:vertAlign w:val="baseline"/>
      <w:cs w:val="0"/>
      <w:em w:val="none"/>
    </w:rPr>
  </w:style>
  <w:style w:type="paragraph" w:customStyle="1" w:styleId="msonormal0">
    <w:name w:val="msonormal"/>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paragraph" w:customStyle="1" w:styleId="xl67">
    <w:name w:val="xl67"/>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68">
    <w:name w:val="xl68"/>
    <w:basedOn w:val="Normal"/>
    <w:rsid w:val="007E1A47"/>
    <w:pPr>
      <w:shd w:val="clear" w:color="000000"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69">
    <w:name w:val="xl69"/>
    <w:basedOn w:val="Normal"/>
    <w:rsid w:val="007E1A47"/>
    <w:pP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0">
    <w:name w:val="xl70"/>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1">
    <w:name w:val="xl71"/>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2">
    <w:name w:val="xl72"/>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b/>
      <w:bCs/>
      <w:position w:val="-1"/>
    </w:rPr>
  </w:style>
  <w:style w:type="paragraph" w:customStyle="1" w:styleId="xl73">
    <w:name w:val="xl73"/>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74">
    <w:name w:val="xl74"/>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b/>
      <w:bCs/>
      <w:position w:val="-1"/>
    </w:rPr>
  </w:style>
  <w:style w:type="paragraph" w:customStyle="1" w:styleId="xl75">
    <w:name w:val="xl7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6">
    <w:name w:val="xl76"/>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7">
    <w:name w:val="xl77"/>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color w:val="00B050"/>
      <w:position w:val="-1"/>
    </w:rPr>
  </w:style>
  <w:style w:type="paragraph" w:customStyle="1" w:styleId="xl78">
    <w:name w:val="xl78"/>
    <w:basedOn w:val="Normal"/>
    <w:rsid w:val="007E1A47"/>
    <w:pPr>
      <w:pBdr>
        <w:top w:val="single" w:sz="4" w:space="0" w:color="auto"/>
        <w:left w:val="single" w:sz="4" w:space="0" w:color="auto"/>
        <w:bottom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9">
    <w:name w:val="xl79"/>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0">
    <w:name w:val="xl80"/>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b/>
      <w:bCs/>
      <w:position w:val="-1"/>
    </w:rPr>
  </w:style>
  <w:style w:type="paragraph" w:customStyle="1" w:styleId="xl81">
    <w:name w:val="xl81"/>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b/>
      <w:bCs/>
      <w:position w:val="-1"/>
    </w:rPr>
  </w:style>
  <w:style w:type="paragraph" w:customStyle="1" w:styleId="xl82">
    <w:name w:val="xl82"/>
    <w:basedOn w:val="Normal"/>
    <w:rsid w:val="007E1A47"/>
    <w:pPr>
      <w:pBdr>
        <w:top w:val="single" w:sz="4" w:space="0" w:color="auto"/>
        <w:left w:val="single" w:sz="4" w:space="0" w:color="auto"/>
        <w:bottom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3">
    <w:name w:val="xl83"/>
    <w:basedOn w:val="Normal"/>
    <w:rsid w:val="007E1A47"/>
    <w:pPr>
      <w:pBdr>
        <w:top w:val="single" w:sz="4" w:space="0" w:color="auto"/>
        <w:bottom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4">
    <w:name w:val="xl84"/>
    <w:basedOn w:val="Normal"/>
    <w:rsid w:val="007E1A47"/>
    <w:pPr>
      <w:pBdr>
        <w:top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5">
    <w:name w:val="xl8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PMingLiU" w:eastAsia="PMingLiU" w:hAnsi="PMingLiU" w:cs="Arial"/>
      <w:b/>
      <w:bCs/>
      <w:i/>
      <w:iCs/>
      <w:position w:val="-1"/>
    </w:rPr>
  </w:style>
  <w:style w:type="paragraph" w:customStyle="1" w:styleId="xl86">
    <w:name w:val="xl86"/>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7">
    <w:name w:val="xl87"/>
    <w:basedOn w:val="Normal"/>
    <w:rsid w:val="007E1A47"/>
    <w:pP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8">
    <w:name w:val="xl88"/>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9">
    <w:name w:val="xl89"/>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0">
    <w:name w:val="xl90"/>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1">
    <w:name w:val="xl91"/>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2">
    <w:name w:val="xl92"/>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PMingLiU" w:eastAsia="PMingLiU" w:hAnsi="PMingLiU" w:cs="Arial"/>
      <w:b/>
      <w:bCs/>
      <w:position w:val="-1"/>
    </w:rPr>
  </w:style>
  <w:style w:type="paragraph" w:customStyle="1" w:styleId="xl93">
    <w:name w:val="xl93"/>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94">
    <w:name w:val="xl94"/>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95">
    <w:name w:val="xl9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96">
    <w:name w:val="xl96"/>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97">
    <w:name w:val="xl97"/>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character" w:customStyle="1" w:styleId="ListParagraphChar">
    <w:name w:val="List Paragraph Char"/>
    <w:aliases w:val="List Paragraph 1 Char,List Paragraph-rfp content Char,Norm Char,Đoạn của Danh sách Char,List Paragraph11 Char,Nga 3 Char,List Paragraph111 Char,List Paragraph2 Char,List Paragraph1111 Char,Đoạn c𞹺Danh sách Char,Paragraph Char,1. Cha"/>
    <w:uiPriority w:val="34"/>
    <w:qFormat/>
    <w:rsid w:val="007E1A47"/>
    <w:rPr>
      <w:w w:val="100"/>
      <w:position w:val="-1"/>
      <w:sz w:val="22"/>
      <w:szCs w:val="22"/>
      <w:effect w:val="none"/>
      <w:vertAlign w:val="baseline"/>
      <w:cs w:val="0"/>
      <w:em w:val="none"/>
    </w:rPr>
  </w:style>
  <w:style w:type="paragraph" w:styleId="TOCHeading">
    <w:name w:val="TOC Heading"/>
    <w:basedOn w:val="Heading1"/>
    <w:next w:val="Normal"/>
    <w:uiPriority w:val="39"/>
    <w:qFormat/>
    <w:rsid w:val="007E1A47"/>
    <w:pPr>
      <w:suppressAutoHyphens/>
      <w:spacing w:before="240" w:after="0" w:line="259" w:lineRule="auto"/>
      <w:ind w:leftChars="-1" w:left="-1" w:hangingChars="1" w:hanging="1"/>
      <w:textDirection w:val="btLr"/>
      <w:textAlignment w:val="top"/>
      <w:outlineLvl w:val="9"/>
    </w:pPr>
    <w:rPr>
      <w:rFonts w:ascii="VNI-Times" w:eastAsia="PMingLiU" w:hAnsi="VNI-Times" w:cs="PMingLiU"/>
      <w:color w:val="2E74B5"/>
      <w:position w:val="-1"/>
      <w:sz w:val="32"/>
      <w:szCs w:val="32"/>
    </w:rPr>
  </w:style>
  <w:style w:type="paragraph" w:customStyle="1" w:styleId="content---infor-device">
    <w:name w:val="content---infor-device"/>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character" w:styleId="Strong">
    <w:name w:val="Strong"/>
    <w:uiPriority w:val="22"/>
    <w:qFormat/>
    <w:rsid w:val="007E1A47"/>
    <w:rPr>
      <w:b/>
      <w:bCs/>
      <w:w w:val="100"/>
      <w:position w:val="-1"/>
      <w:effect w:val="none"/>
      <w:vertAlign w:val="baseline"/>
      <w:cs w:val="0"/>
      <w:em w:val="none"/>
    </w:rPr>
  </w:style>
  <w:style w:type="paragraph" w:customStyle="1" w:styleId="TableParagraph">
    <w:name w:val="Table Paragraph"/>
    <w:basedOn w:val="Normal"/>
    <w:uiPriority w:val="1"/>
    <w:qFormat/>
    <w:rsid w:val="007E1A47"/>
    <w:pPr>
      <w:widowControl w:val="0"/>
      <w:suppressAutoHyphens/>
      <w:autoSpaceDE w:val="0"/>
      <w:autoSpaceDN w:val="0"/>
      <w:spacing w:before="60" w:after="0" w:line="240" w:lineRule="auto"/>
      <w:ind w:leftChars="-1" w:left="827" w:hangingChars="1" w:hanging="361"/>
      <w:textDirection w:val="btLr"/>
      <w:textAlignment w:val="top"/>
      <w:outlineLvl w:val="0"/>
    </w:pPr>
    <w:rPr>
      <w:rFonts w:ascii="PMingLiU" w:eastAsia="PMingLiU" w:hAnsi="PMingLiU" w:cs="Arial"/>
      <w:position w:val="-1"/>
    </w:rPr>
  </w:style>
  <w:style w:type="paragraph" w:styleId="BodyText">
    <w:name w:val="Body Text"/>
    <w:aliases w:val="bt Char Char Char Char Char Char Char,bt Char Char Char Char Char Char Char Char Char Char Char Char,bt Char Char Char Char Char Char Char Char Char Char Char Char Char Char Char Cha"/>
    <w:basedOn w:val="Normal"/>
    <w:link w:val="BodyTextChar"/>
    <w:uiPriority w:val="99"/>
    <w:qFormat/>
    <w:rsid w:val="007E1A47"/>
    <w:pPr>
      <w:widowControl w:val="0"/>
      <w:suppressAutoHyphens/>
      <w:autoSpaceDE w:val="0"/>
      <w:autoSpaceDN w:val="0"/>
      <w:spacing w:after="0" w:line="240" w:lineRule="auto"/>
      <w:ind w:leftChars="-1" w:left="-1" w:hangingChars="1" w:hanging="1"/>
      <w:textDirection w:val="btLr"/>
      <w:textAlignment w:val="top"/>
      <w:outlineLvl w:val="0"/>
    </w:pPr>
    <w:rPr>
      <w:rFonts w:ascii="PMingLiU" w:eastAsia="PMingLiU" w:hAnsi="PMingLiU" w:cs="Arial"/>
      <w:b/>
      <w:bCs/>
      <w:position w:val="-1"/>
      <w:sz w:val="28"/>
      <w:szCs w:val="28"/>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basedOn w:val="DefaultParagraphFont"/>
    <w:link w:val="BodyText"/>
    <w:uiPriority w:val="99"/>
    <w:rsid w:val="007E1A47"/>
    <w:rPr>
      <w:rFonts w:ascii="PMingLiU" w:eastAsia="PMingLiU" w:hAnsi="PMingLiU" w:cs="Arial"/>
      <w:b/>
      <w:bCs/>
      <w:kern w:val="0"/>
      <w:position w:val="-1"/>
      <w:sz w:val="28"/>
      <w:szCs w:val="28"/>
      <w14:ligatures w14:val="none"/>
    </w:rPr>
  </w:style>
  <w:style w:type="character" w:styleId="Emphasis">
    <w:name w:val="Emphasis"/>
    <w:uiPriority w:val="20"/>
    <w:qFormat/>
    <w:rsid w:val="007E1A47"/>
    <w:rPr>
      <w:i/>
      <w:iCs/>
      <w:w w:val="100"/>
      <w:position w:val="-1"/>
      <w:effect w:val="none"/>
      <w:vertAlign w:val="baseline"/>
      <w:cs w:val="0"/>
      <w:em w:val="none"/>
    </w:rPr>
  </w:style>
  <w:style w:type="paragraph" w:customStyle="1" w:styleId="ql-align-justify">
    <w:name w:val="ql-align-justify"/>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UnresolvedMention1">
    <w:name w:val="Unresolved Mention1"/>
    <w:basedOn w:val="DefaultParagraphFont"/>
    <w:uiPriority w:val="99"/>
    <w:semiHidden/>
    <w:unhideWhenUsed/>
    <w:rsid w:val="007E1A47"/>
    <w:rPr>
      <w:color w:val="605E5C"/>
      <w:shd w:val="clear" w:color="auto" w:fill="E1DFDD"/>
    </w:rPr>
  </w:style>
  <w:style w:type="numbering" w:customStyle="1" w:styleId="NoList1">
    <w:name w:val="No List1"/>
    <w:next w:val="NoList"/>
    <w:uiPriority w:val="99"/>
    <w:semiHidden/>
    <w:unhideWhenUsed/>
    <w:rsid w:val="007E1A47"/>
  </w:style>
  <w:style w:type="paragraph" w:styleId="BodyTextIndent">
    <w:name w:val="Body Text Indent"/>
    <w:basedOn w:val="Normal"/>
    <w:link w:val="BodyTextIndentChar"/>
    <w:rsid w:val="007E1A47"/>
    <w:pPr>
      <w:tabs>
        <w:tab w:val="left" w:pos="0"/>
      </w:tabs>
      <w:spacing w:after="0" w:line="240" w:lineRule="auto"/>
      <w:ind w:left="1134" w:hanging="414"/>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7E1A47"/>
    <w:rPr>
      <w:rFonts w:ascii="Times New Roman" w:eastAsia="Times New Roman" w:hAnsi="Times New Roman" w:cs="Times New Roman"/>
      <w:kern w:val="0"/>
      <w:sz w:val="26"/>
      <w:szCs w:val="26"/>
      <w14:ligatures w14:val="none"/>
    </w:rPr>
  </w:style>
  <w:style w:type="table" w:customStyle="1" w:styleId="TableGrid1">
    <w:name w:val="Table Grid1"/>
    <w:basedOn w:val="TableNormal"/>
    <w:next w:val="TableGrid"/>
    <w:uiPriority w:val="39"/>
    <w:rsid w:val="007E1A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E1A47"/>
    <w:rPr>
      <w:rFonts w:cs="Times New Roman"/>
    </w:rPr>
  </w:style>
  <w:style w:type="paragraph" w:styleId="NoSpacing">
    <w:name w:val="No Spacing"/>
    <w:aliases w:val="Headung 2,Chương"/>
    <w:link w:val="NoSpacingChar"/>
    <w:uiPriority w:val="1"/>
    <w:qFormat/>
    <w:rsid w:val="007E1A47"/>
    <w:pPr>
      <w:spacing w:after="0" w:line="240" w:lineRule="auto"/>
    </w:pPr>
    <w:rPr>
      <w:rFonts w:ascii="Times New Roman" w:eastAsia="Times New Roman" w:hAnsi="Times New Roman" w:cs="Times New Roman"/>
      <w:kern w:val="0"/>
      <w14:ligatures w14:val="none"/>
    </w:rPr>
  </w:style>
  <w:style w:type="table" w:customStyle="1" w:styleId="13">
    <w:name w:val="13"/>
    <w:basedOn w:val="TableNormal"/>
    <w:rsid w:val="007E1A47"/>
    <w:pPr>
      <w:spacing w:after="200" w:line="276" w:lineRule="auto"/>
    </w:pPr>
    <w:rPr>
      <w:rFonts w:ascii="Calibri" w:eastAsia="Calibri" w:hAnsi="Calibri" w:cs="Calibri"/>
      <w:kern w:val="0"/>
      <w:sz w:val="22"/>
      <w:szCs w:val="22"/>
      <w14:ligatures w14:val="none"/>
    </w:rPr>
    <w:tblPr>
      <w:tblStyleRowBandSize w:val="1"/>
      <w:tblStyleColBandSize w:val="1"/>
      <w:tblCellMar>
        <w:left w:w="115" w:type="dxa"/>
        <w:right w:w="115" w:type="dxa"/>
      </w:tblCellMar>
    </w:tblPr>
  </w:style>
  <w:style w:type="paragraph" w:styleId="PlainText">
    <w:name w:val="Plain Text"/>
    <w:basedOn w:val="Normal"/>
    <w:link w:val="PlainTextChar"/>
    <w:rsid w:val="007E1A4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1A47"/>
    <w:rPr>
      <w:rFonts w:ascii="Courier New" w:eastAsia="Times New Roman" w:hAnsi="Courier New" w:cs="Times New Roman"/>
      <w:kern w:val="0"/>
      <w:sz w:val="20"/>
      <w:szCs w:val="20"/>
      <w14:ligatures w14:val="none"/>
    </w:rPr>
  </w:style>
  <w:style w:type="character" w:customStyle="1" w:styleId="CommentTextChar1">
    <w:name w:val="Comment Text Char1"/>
    <w:basedOn w:val="DefaultParagraphFont"/>
    <w:uiPriority w:val="99"/>
    <w:semiHidden/>
    <w:rsid w:val="007E1A4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7E1A47"/>
    <w:rPr>
      <w:rFonts w:ascii="Times New Roman" w:eastAsia="Times New Roman" w:hAnsi="Times New Roman" w:cs="Times New Roman"/>
      <w:b/>
      <w:bCs/>
      <w:kern w:val="0"/>
      <w:position w:val="-1"/>
      <w:sz w:val="20"/>
      <w:szCs w:val="20"/>
      <w14:ligatures w14:val="none"/>
    </w:rPr>
  </w:style>
  <w:style w:type="paragraph" w:styleId="CommentSubject">
    <w:name w:val="annotation subject"/>
    <w:basedOn w:val="CommentText"/>
    <w:next w:val="CommentText"/>
    <w:link w:val="CommentSubjectChar"/>
    <w:unhideWhenUsed/>
    <w:rsid w:val="007E1A47"/>
    <w:pPr>
      <w:suppressAutoHyphens w:val="0"/>
      <w:ind w:leftChars="0" w:left="0" w:firstLineChars="0" w:firstLine="0"/>
      <w:textDirection w:val="lrTb"/>
      <w:textAlignment w:val="auto"/>
      <w:outlineLvl w:val="9"/>
    </w:pPr>
    <w:rPr>
      <w:rFonts w:ascii="Times New Roman" w:eastAsia="Times New Roman" w:hAnsi="Times New Roman" w:cs="Times New Roman"/>
      <w:b/>
      <w:bCs/>
    </w:rPr>
  </w:style>
  <w:style w:type="character" w:customStyle="1" w:styleId="CommentSubjectChar1">
    <w:name w:val="Comment Subject Char1"/>
    <w:basedOn w:val="CommentTextChar"/>
    <w:uiPriority w:val="99"/>
    <w:semiHidden/>
    <w:rsid w:val="007E1A47"/>
    <w:rPr>
      <w:rFonts w:ascii="PMingLiU" w:eastAsia="PMingLiU" w:hAnsi="PMingLiU" w:cs="Arial"/>
      <w:b/>
      <w:bCs/>
      <w:kern w:val="0"/>
      <w:position w:val="-1"/>
      <w:sz w:val="20"/>
      <w:szCs w:val="20"/>
      <w14:ligatures w14:val="none"/>
    </w:rPr>
  </w:style>
  <w:style w:type="paragraph" w:styleId="Revision">
    <w:name w:val="Revision"/>
    <w:hidden/>
    <w:uiPriority w:val="99"/>
    <w:rsid w:val="007E1A47"/>
    <w:pPr>
      <w:spacing w:after="0" w:line="240" w:lineRule="auto"/>
    </w:pPr>
    <w:rPr>
      <w:rFonts w:ascii="Times New Roman" w:eastAsia="Times New Roman" w:hAnsi="Times New Roman" w:cs="Times New Roman"/>
      <w:kern w:val="0"/>
      <w:sz w:val="26"/>
      <w:szCs w:val="26"/>
      <w14:ligatures w14:val="none"/>
    </w:rPr>
  </w:style>
  <w:style w:type="character" w:customStyle="1" w:styleId="fontstyle01">
    <w:name w:val="fontstyle01"/>
    <w:basedOn w:val="DefaultParagraphFont"/>
    <w:rsid w:val="007E1A47"/>
    <w:rPr>
      <w:rFonts w:ascii="TimesNewRomanPS-ItalicMT" w:hAnsi="TimesNewRomanPS-ItalicMT" w:hint="default"/>
      <w:b w:val="0"/>
      <w:bCs w:val="0"/>
      <w:i/>
      <w:iCs/>
      <w:color w:val="000000"/>
      <w:sz w:val="28"/>
      <w:szCs w:val="28"/>
    </w:rPr>
  </w:style>
  <w:style w:type="paragraph" w:customStyle="1" w:styleId="l1">
    <w:name w:val="l1"/>
    <w:basedOn w:val="Normal"/>
    <w:next w:val="Normal"/>
    <w:qFormat/>
    <w:rsid w:val="007E1A47"/>
    <w:pPr>
      <w:keepNext/>
      <w:keepLines/>
      <w:spacing w:before="240" w:after="0" w:line="240" w:lineRule="auto"/>
      <w:outlineLvl w:val="0"/>
    </w:pPr>
    <w:rPr>
      <w:rFonts w:ascii="Calibri Light" w:eastAsia="Times New Roman" w:hAnsi="Calibri Light" w:cs="Times New Roman"/>
      <w:color w:val="2F5496"/>
      <w:sz w:val="32"/>
      <w:szCs w:val="32"/>
    </w:rPr>
  </w:style>
  <w:style w:type="paragraph" w:customStyle="1" w:styleId="Heading71">
    <w:name w:val="Heading 71"/>
    <w:basedOn w:val="Normal"/>
    <w:next w:val="Normal"/>
    <w:uiPriority w:val="9"/>
    <w:semiHidden/>
    <w:unhideWhenUsed/>
    <w:qFormat/>
    <w:rsid w:val="007E1A47"/>
    <w:pPr>
      <w:keepNext/>
      <w:keepLines/>
      <w:spacing w:before="40" w:after="0" w:line="240" w:lineRule="auto"/>
      <w:outlineLvl w:val="6"/>
    </w:pPr>
    <w:rPr>
      <w:rFonts w:ascii="Calibri Light" w:eastAsia="Times New Roman" w:hAnsi="Calibri Light" w:cs="Times New Roman"/>
      <w:i/>
      <w:iCs/>
      <w:color w:val="1F3763"/>
      <w:sz w:val="28"/>
      <w:szCs w:val="28"/>
    </w:rPr>
  </w:style>
  <w:style w:type="character" w:customStyle="1" w:styleId="Heading1Char1">
    <w:name w:val="Heading 1 Char1"/>
    <w:aliases w:val="BVI Char1,RepHead1 Char1,Heading 1(Report Only) Char1,Chapter Char1,Heading 1(Report Only)1 Char1,Chapter1 Char1,H1 Char1,DO NOT USE_h1 Char1,Level 1 Topic Heading Char1,h1 Char Char1,h1 Char2,Heading Char1,H1-Heading 1 Char1,head 1 Char"/>
    <w:basedOn w:val="DefaultParagraphFont"/>
    <w:uiPriority w:val="99"/>
    <w:rsid w:val="007E1A47"/>
    <w:rPr>
      <w:rFonts w:asciiTheme="majorHAnsi" w:eastAsiaTheme="majorEastAsia" w:hAnsiTheme="majorHAnsi" w:cstheme="majorBidi"/>
      <w:color w:val="0F4761" w:themeColor="accent1" w:themeShade="BF"/>
      <w:sz w:val="32"/>
      <w:szCs w:val="32"/>
    </w:rPr>
  </w:style>
  <w:style w:type="paragraph" w:styleId="TOC2">
    <w:name w:val="toc 2"/>
    <w:basedOn w:val="Normal"/>
    <w:next w:val="Normal"/>
    <w:autoRedefine/>
    <w:uiPriority w:val="39"/>
    <w:unhideWhenUsed/>
    <w:qFormat/>
    <w:rsid w:val="007E1A47"/>
    <w:pPr>
      <w:spacing w:after="100" w:line="240" w:lineRule="auto"/>
      <w:ind w:left="280"/>
    </w:pPr>
    <w:rPr>
      <w:rFonts w:ascii=".VnTime" w:eastAsia="Times New Roman" w:hAnsi=".VnTime" w:cs="Times New Roman"/>
      <w:sz w:val="28"/>
      <w:szCs w:val="28"/>
    </w:rPr>
  </w:style>
  <w:style w:type="paragraph" w:customStyle="1" w:styleId="TOC31">
    <w:name w:val="TOC 31"/>
    <w:basedOn w:val="Normal"/>
    <w:next w:val="Normal"/>
    <w:autoRedefine/>
    <w:uiPriority w:val="39"/>
    <w:unhideWhenUsed/>
    <w:rsid w:val="007E1A47"/>
    <w:pPr>
      <w:spacing w:after="100" w:line="259" w:lineRule="auto"/>
      <w:ind w:left="440"/>
    </w:pPr>
    <w:rPr>
      <w:rFonts w:eastAsia="Times New Roman"/>
    </w:rPr>
  </w:style>
  <w:style w:type="paragraph" w:customStyle="1" w:styleId="TOC41">
    <w:name w:val="TOC 41"/>
    <w:basedOn w:val="Normal"/>
    <w:next w:val="Normal"/>
    <w:autoRedefine/>
    <w:uiPriority w:val="39"/>
    <w:unhideWhenUsed/>
    <w:rsid w:val="007E1A47"/>
    <w:pPr>
      <w:spacing w:after="100" w:line="259" w:lineRule="auto"/>
      <w:ind w:left="660"/>
    </w:pPr>
    <w:rPr>
      <w:rFonts w:eastAsia="Times New Roman"/>
    </w:rPr>
  </w:style>
  <w:style w:type="paragraph" w:customStyle="1" w:styleId="TOC51">
    <w:name w:val="TOC 51"/>
    <w:basedOn w:val="Normal"/>
    <w:next w:val="Normal"/>
    <w:autoRedefine/>
    <w:uiPriority w:val="39"/>
    <w:unhideWhenUsed/>
    <w:rsid w:val="007E1A47"/>
    <w:pPr>
      <w:spacing w:after="100" w:line="259" w:lineRule="auto"/>
      <w:ind w:left="880"/>
    </w:pPr>
    <w:rPr>
      <w:rFonts w:eastAsia="Times New Roman"/>
    </w:rPr>
  </w:style>
  <w:style w:type="paragraph" w:customStyle="1" w:styleId="TOC61">
    <w:name w:val="TOC 61"/>
    <w:basedOn w:val="Normal"/>
    <w:next w:val="Normal"/>
    <w:autoRedefine/>
    <w:uiPriority w:val="39"/>
    <w:unhideWhenUsed/>
    <w:rsid w:val="007E1A47"/>
    <w:pPr>
      <w:spacing w:after="100" w:line="259" w:lineRule="auto"/>
      <w:ind w:left="1100"/>
    </w:pPr>
    <w:rPr>
      <w:rFonts w:eastAsia="Times New Roman"/>
    </w:rPr>
  </w:style>
  <w:style w:type="paragraph" w:customStyle="1" w:styleId="TOC71">
    <w:name w:val="TOC 71"/>
    <w:basedOn w:val="Normal"/>
    <w:next w:val="Normal"/>
    <w:autoRedefine/>
    <w:uiPriority w:val="39"/>
    <w:unhideWhenUsed/>
    <w:rsid w:val="007E1A47"/>
    <w:pPr>
      <w:spacing w:after="100" w:line="259" w:lineRule="auto"/>
      <w:ind w:left="1320"/>
    </w:pPr>
    <w:rPr>
      <w:rFonts w:eastAsia="Times New Roman"/>
    </w:rPr>
  </w:style>
  <w:style w:type="paragraph" w:customStyle="1" w:styleId="TOC81">
    <w:name w:val="TOC 81"/>
    <w:basedOn w:val="Normal"/>
    <w:next w:val="Normal"/>
    <w:autoRedefine/>
    <w:uiPriority w:val="39"/>
    <w:unhideWhenUsed/>
    <w:rsid w:val="007E1A47"/>
    <w:pPr>
      <w:spacing w:after="100" w:line="259" w:lineRule="auto"/>
      <w:ind w:left="1540"/>
    </w:pPr>
    <w:rPr>
      <w:rFonts w:eastAsia="Times New Roman"/>
    </w:rPr>
  </w:style>
  <w:style w:type="paragraph" w:customStyle="1" w:styleId="TOC91">
    <w:name w:val="TOC 91"/>
    <w:basedOn w:val="Normal"/>
    <w:next w:val="Normal"/>
    <w:autoRedefine/>
    <w:uiPriority w:val="39"/>
    <w:unhideWhenUsed/>
    <w:rsid w:val="007E1A47"/>
    <w:pPr>
      <w:spacing w:after="100" w:line="259" w:lineRule="auto"/>
      <w:ind w:left="1760"/>
    </w:pPr>
    <w:rPr>
      <w:rFonts w:eastAsia="Times New Roman"/>
    </w:rPr>
  </w:style>
  <w:style w:type="character" w:customStyle="1" w:styleId="Hyperlink1">
    <w:name w:val="Hyperlink1"/>
    <w:basedOn w:val="DefaultParagraphFont"/>
    <w:unhideWhenUsed/>
    <w:qFormat/>
    <w:rsid w:val="007E1A47"/>
    <w:rPr>
      <w:color w:val="0563C1"/>
      <w:u w:val="single"/>
    </w:rPr>
  </w:style>
  <w:style w:type="character" w:customStyle="1" w:styleId="normaltextrun">
    <w:name w:val="normaltextrun"/>
    <w:basedOn w:val="DefaultParagraphFont"/>
    <w:rsid w:val="007E1A47"/>
  </w:style>
  <w:style w:type="character" w:customStyle="1" w:styleId="eop">
    <w:name w:val="eop"/>
    <w:basedOn w:val="DefaultParagraphFont"/>
    <w:rsid w:val="007E1A47"/>
  </w:style>
  <w:style w:type="paragraph" w:customStyle="1" w:styleId="paragraph">
    <w:name w:val="paragraph"/>
    <w:basedOn w:val="Normal"/>
    <w:rsid w:val="007E1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nhideWhenUsed/>
    <w:qFormat/>
    <w:rsid w:val="007E1A47"/>
    <w:rPr>
      <w:color w:val="954F72"/>
      <w:u w:val="single"/>
    </w:rPr>
  </w:style>
  <w:style w:type="numbering" w:customStyle="1" w:styleId="NoList11">
    <w:name w:val="No List11"/>
    <w:next w:val="NoList"/>
    <w:uiPriority w:val="99"/>
    <w:semiHidden/>
    <w:unhideWhenUsed/>
    <w:rsid w:val="007E1A47"/>
  </w:style>
  <w:style w:type="character" w:customStyle="1" w:styleId="Heading7Char1">
    <w:name w:val="Heading 7 Char1"/>
    <w:basedOn w:val="DefaultParagraphFont"/>
    <w:uiPriority w:val="9"/>
    <w:semiHidden/>
    <w:rsid w:val="007E1A47"/>
    <w:rPr>
      <w:rFonts w:asciiTheme="majorHAnsi" w:eastAsiaTheme="majorEastAsia" w:hAnsiTheme="majorHAnsi" w:cstheme="majorBidi"/>
      <w:i/>
      <w:iCs/>
      <w:color w:val="0A2F40" w:themeColor="accent1" w:themeShade="7F"/>
    </w:rPr>
  </w:style>
  <w:style w:type="numbering" w:customStyle="1" w:styleId="NoList2">
    <w:name w:val="No List2"/>
    <w:next w:val="NoList"/>
    <w:uiPriority w:val="99"/>
    <w:semiHidden/>
    <w:unhideWhenUsed/>
    <w:rsid w:val="007E1A47"/>
  </w:style>
  <w:style w:type="paragraph" w:customStyle="1" w:styleId="TOC32">
    <w:name w:val="TOC 32"/>
    <w:basedOn w:val="Normal"/>
    <w:next w:val="Normal"/>
    <w:autoRedefine/>
    <w:uiPriority w:val="39"/>
    <w:unhideWhenUsed/>
    <w:rsid w:val="007E1A47"/>
    <w:pPr>
      <w:spacing w:after="100" w:line="259" w:lineRule="auto"/>
      <w:ind w:left="440"/>
    </w:pPr>
    <w:rPr>
      <w:rFonts w:eastAsia="Times New Roman"/>
    </w:rPr>
  </w:style>
  <w:style w:type="paragraph" w:customStyle="1" w:styleId="TOC42">
    <w:name w:val="TOC 42"/>
    <w:basedOn w:val="Normal"/>
    <w:next w:val="Normal"/>
    <w:autoRedefine/>
    <w:uiPriority w:val="39"/>
    <w:unhideWhenUsed/>
    <w:rsid w:val="007E1A47"/>
    <w:pPr>
      <w:spacing w:after="100" w:line="259" w:lineRule="auto"/>
      <w:ind w:left="660"/>
    </w:pPr>
    <w:rPr>
      <w:rFonts w:eastAsia="Times New Roman"/>
    </w:rPr>
  </w:style>
  <w:style w:type="paragraph" w:customStyle="1" w:styleId="TOC52">
    <w:name w:val="TOC 52"/>
    <w:basedOn w:val="Normal"/>
    <w:next w:val="Normal"/>
    <w:autoRedefine/>
    <w:uiPriority w:val="39"/>
    <w:unhideWhenUsed/>
    <w:rsid w:val="007E1A47"/>
    <w:pPr>
      <w:spacing w:after="100" w:line="259" w:lineRule="auto"/>
      <w:ind w:left="880"/>
    </w:pPr>
    <w:rPr>
      <w:rFonts w:eastAsia="Times New Roman"/>
    </w:rPr>
  </w:style>
  <w:style w:type="paragraph" w:customStyle="1" w:styleId="TOC62">
    <w:name w:val="TOC 62"/>
    <w:basedOn w:val="Normal"/>
    <w:next w:val="Normal"/>
    <w:autoRedefine/>
    <w:uiPriority w:val="39"/>
    <w:unhideWhenUsed/>
    <w:rsid w:val="007E1A47"/>
    <w:pPr>
      <w:spacing w:after="100" w:line="259" w:lineRule="auto"/>
      <w:ind w:left="1100"/>
    </w:pPr>
    <w:rPr>
      <w:rFonts w:eastAsia="Times New Roman"/>
    </w:rPr>
  </w:style>
  <w:style w:type="paragraph" w:customStyle="1" w:styleId="TOC72">
    <w:name w:val="TOC 72"/>
    <w:basedOn w:val="Normal"/>
    <w:next w:val="Normal"/>
    <w:autoRedefine/>
    <w:uiPriority w:val="39"/>
    <w:unhideWhenUsed/>
    <w:rsid w:val="007E1A47"/>
    <w:pPr>
      <w:spacing w:after="100" w:line="259" w:lineRule="auto"/>
      <w:ind w:left="1320"/>
    </w:pPr>
    <w:rPr>
      <w:rFonts w:eastAsia="Times New Roman"/>
    </w:rPr>
  </w:style>
  <w:style w:type="paragraph" w:customStyle="1" w:styleId="TOC82">
    <w:name w:val="TOC 82"/>
    <w:basedOn w:val="Normal"/>
    <w:next w:val="Normal"/>
    <w:autoRedefine/>
    <w:uiPriority w:val="39"/>
    <w:unhideWhenUsed/>
    <w:rsid w:val="007E1A47"/>
    <w:pPr>
      <w:spacing w:after="100" w:line="259" w:lineRule="auto"/>
      <w:ind w:left="1540"/>
    </w:pPr>
    <w:rPr>
      <w:rFonts w:eastAsia="Times New Roman"/>
    </w:rPr>
  </w:style>
  <w:style w:type="paragraph" w:customStyle="1" w:styleId="TOC92">
    <w:name w:val="TOC 92"/>
    <w:basedOn w:val="Normal"/>
    <w:next w:val="Normal"/>
    <w:autoRedefine/>
    <w:uiPriority w:val="39"/>
    <w:unhideWhenUsed/>
    <w:rsid w:val="007E1A47"/>
    <w:pPr>
      <w:spacing w:after="100" w:line="259" w:lineRule="auto"/>
      <w:ind w:left="1760"/>
    </w:pPr>
    <w:rPr>
      <w:rFonts w:eastAsia="Times New Roman"/>
    </w:rPr>
  </w:style>
  <w:style w:type="numbering" w:customStyle="1" w:styleId="NoList12">
    <w:name w:val="No List12"/>
    <w:next w:val="NoList"/>
    <w:uiPriority w:val="99"/>
    <w:semiHidden/>
    <w:unhideWhenUsed/>
    <w:rsid w:val="007E1A47"/>
  </w:style>
  <w:style w:type="paragraph" w:styleId="TOC3">
    <w:name w:val="toc 3"/>
    <w:basedOn w:val="Normal"/>
    <w:next w:val="Normal"/>
    <w:autoRedefine/>
    <w:uiPriority w:val="39"/>
    <w:unhideWhenUsed/>
    <w:qFormat/>
    <w:rsid w:val="007E1A47"/>
    <w:pPr>
      <w:spacing w:after="100" w:line="259" w:lineRule="auto"/>
      <w:ind w:left="440"/>
    </w:pPr>
    <w:rPr>
      <w:rFonts w:eastAsiaTheme="minorEastAsia"/>
    </w:rPr>
  </w:style>
  <w:style w:type="paragraph" w:styleId="TOC4">
    <w:name w:val="toc 4"/>
    <w:basedOn w:val="Normal"/>
    <w:next w:val="Normal"/>
    <w:autoRedefine/>
    <w:uiPriority w:val="39"/>
    <w:unhideWhenUsed/>
    <w:rsid w:val="007E1A47"/>
    <w:pPr>
      <w:spacing w:after="100" w:line="259" w:lineRule="auto"/>
      <w:ind w:left="660"/>
    </w:pPr>
    <w:rPr>
      <w:rFonts w:eastAsiaTheme="minorEastAsia"/>
    </w:rPr>
  </w:style>
  <w:style w:type="paragraph" w:styleId="TOC5">
    <w:name w:val="toc 5"/>
    <w:basedOn w:val="Normal"/>
    <w:next w:val="Normal"/>
    <w:autoRedefine/>
    <w:uiPriority w:val="39"/>
    <w:unhideWhenUsed/>
    <w:rsid w:val="007E1A47"/>
    <w:pPr>
      <w:spacing w:after="100" w:line="259" w:lineRule="auto"/>
      <w:ind w:left="880"/>
    </w:pPr>
    <w:rPr>
      <w:rFonts w:eastAsiaTheme="minorEastAsia"/>
    </w:rPr>
  </w:style>
  <w:style w:type="paragraph" w:styleId="TOC6">
    <w:name w:val="toc 6"/>
    <w:basedOn w:val="Normal"/>
    <w:next w:val="Normal"/>
    <w:autoRedefine/>
    <w:uiPriority w:val="39"/>
    <w:unhideWhenUsed/>
    <w:rsid w:val="007E1A47"/>
    <w:pPr>
      <w:spacing w:after="100" w:line="259" w:lineRule="auto"/>
      <w:ind w:left="1100"/>
    </w:pPr>
    <w:rPr>
      <w:rFonts w:eastAsiaTheme="minorEastAsia"/>
    </w:rPr>
  </w:style>
  <w:style w:type="paragraph" w:styleId="TOC7">
    <w:name w:val="toc 7"/>
    <w:basedOn w:val="Normal"/>
    <w:next w:val="Normal"/>
    <w:autoRedefine/>
    <w:uiPriority w:val="39"/>
    <w:unhideWhenUsed/>
    <w:rsid w:val="007E1A47"/>
    <w:pPr>
      <w:spacing w:after="100" w:line="259" w:lineRule="auto"/>
      <w:ind w:left="1320"/>
    </w:pPr>
    <w:rPr>
      <w:rFonts w:eastAsiaTheme="minorEastAsia"/>
    </w:rPr>
  </w:style>
  <w:style w:type="paragraph" w:styleId="TOC8">
    <w:name w:val="toc 8"/>
    <w:basedOn w:val="Normal"/>
    <w:next w:val="Normal"/>
    <w:autoRedefine/>
    <w:uiPriority w:val="39"/>
    <w:unhideWhenUsed/>
    <w:rsid w:val="007E1A47"/>
    <w:pPr>
      <w:spacing w:after="100" w:line="259" w:lineRule="auto"/>
      <w:ind w:left="1540"/>
    </w:pPr>
    <w:rPr>
      <w:rFonts w:eastAsiaTheme="minorEastAsia"/>
    </w:rPr>
  </w:style>
  <w:style w:type="paragraph" w:styleId="TOC9">
    <w:name w:val="toc 9"/>
    <w:basedOn w:val="Normal"/>
    <w:next w:val="Normal"/>
    <w:autoRedefine/>
    <w:uiPriority w:val="39"/>
    <w:unhideWhenUsed/>
    <w:rsid w:val="007E1A47"/>
    <w:pPr>
      <w:spacing w:after="100" w:line="259" w:lineRule="auto"/>
      <w:ind w:left="1760"/>
    </w:pPr>
    <w:rPr>
      <w:rFonts w:eastAsiaTheme="minorEastAsia"/>
    </w:rPr>
  </w:style>
  <w:style w:type="character" w:customStyle="1" w:styleId="NoSpacingChar">
    <w:name w:val="No Spacing Char"/>
    <w:aliases w:val="Headung 2 Char,Chương Char"/>
    <w:link w:val="NoSpacing"/>
    <w:uiPriority w:val="1"/>
    <w:rsid w:val="007E1A47"/>
    <w:rPr>
      <w:rFonts w:ascii="Times New Roman" w:eastAsia="Times New Roman" w:hAnsi="Times New Roman" w:cs="Times New Roman"/>
      <w:kern w:val="0"/>
      <w14:ligatures w14:val="none"/>
    </w:rPr>
  </w:style>
  <w:style w:type="paragraph" w:styleId="BodyText2">
    <w:name w:val="Body Text 2"/>
    <w:basedOn w:val="Normal"/>
    <w:link w:val="BodyText2Char"/>
    <w:uiPriority w:val="99"/>
    <w:rsid w:val="007E1A47"/>
    <w:pPr>
      <w:tabs>
        <w:tab w:val="center" w:pos="720"/>
        <w:tab w:val="center" w:pos="6480"/>
      </w:tabs>
      <w:spacing w:after="0" w:line="240" w:lineRule="auto"/>
    </w:pPr>
    <w:rPr>
      <w:rFonts w:ascii="VNI-Times" w:eastAsia="Times New Roman" w:hAnsi="VNI-Times" w:cs="Times New Roman"/>
      <w:bCs/>
      <w:sz w:val="24"/>
      <w:szCs w:val="20"/>
    </w:rPr>
  </w:style>
  <w:style w:type="character" w:customStyle="1" w:styleId="BodyText2Char">
    <w:name w:val="Body Text 2 Char"/>
    <w:basedOn w:val="DefaultParagraphFont"/>
    <w:link w:val="BodyText2"/>
    <w:uiPriority w:val="99"/>
    <w:rsid w:val="007E1A47"/>
    <w:rPr>
      <w:rFonts w:ascii="VNI-Times" w:eastAsia="Times New Roman" w:hAnsi="VNI-Times" w:cs="Times New Roman"/>
      <w:bCs/>
      <w:kern w:val="0"/>
      <w:szCs w:val="20"/>
      <w14:ligatures w14:val="none"/>
    </w:rPr>
  </w:style>
  <w:style w:type="character" w:customStyle="1" w:styleId="BodyTextIndentChar1">
    <w:name w:val="Body Text Indent Char1"/>
    <w:locked/>
    <w:rsid w:val="007E1A47"/>
    <w:rPr>
      <w:rFonts w:ascii="VNI-Times" w:eastAsia="Times New Roman" w:hAnsi="VNI-Times"/>
      <w:b/>
      <w:bCs/>
      <w:sz w:val="24"/>
      <w:szCs w:val="20"/>
      <w:lang w:val="x-none" w:eastAsia="x-none"/>
    </w:rPr>
  </w:style>
  <w:style w:type="paragraph" w:styleId="BodyTextIndent2">
    <w:name w:val="Body Text Indent 2"/>
    <w:basedOn w:val="Normal"/>
    <w:link w:val="BodyTextIndent2Char"/>
    <w:rsid w:val="007E1A47"/>
    <w:pPr>
      <w:tabs>
        <w:tab w:val="center" w:pos="720"/>
        <w:tab w:val="center" w:pos="6480"/>
      </w:tabs>
      <w:spacing w:after="0" w:line="240" w:lineRule="auto"/>
      <w:ind w:firstLine="630"/>
    </w:pPr>
    <w:rPr>
      <w:rFonts w:ascii="VNI-Times" w:eastAsia="Times New Roman" w:hAnsi="VNI-Times" w:cs="Times New Roman"/>
      <w:bCs/>
      <w:sz w:val="24"/>
      <w:szCs w:val="20"/>
    </w:rPr>
  </w:style>
  <w:style w:type="character" w:customStyle="1" w:styleId="BodyTextIndent2Char">
    <w:name w:val="Body Text Indent 2 Char"/>
    <w:basedOn w:val="DefaultParagraphFont"/>
    <w:link w:val="BodyTextIndent2"/>
    <w:rsid w:val="007E1A47"/>
    <w:rPr>
      <w:rFonts w:ascii="VNI-Times" w:eastAsia="Times New Roman" w:hAnsi="VNI-Times" w:cs="Times New Roman"/>
      <w:bCs/>
      <w:kern w:val="0"/>
      <w:szCs w:val="20"/>
      <w14:ligatures w14:val="none"/>
    </w:rPr>
  </w:style>
  <w:style w:type="paragraph" w:styleId="BodyTextIndent3">
    <w:name w:val="Body Text Indent 3"/>
    <w:basedOn w:val="Normal"/>
    <w:link w:val="BodyTextIndent3Char"/>
    <w:uiPriority w:val="99"/>
    <w:rsid w:val="007E1A47"/>
    <w:pPr>
      <w:tabs>
        <w:tab w:val="center" w:pos="720"/>
        <w:tab w:val="center" w:pos="6480"/>
      </w:tabs>
      <w:spacing w:after="0" w:line="240" w:lineRule="auto"/>
      <w:ind w:firstLine="540"/>
    </w:pPr>
    <w:rPr>
      <w:rFonts w:ascii="VNI-Times" w:eastAsia="Times New Roman" w:hAnsi="VNI-Times" w:cs="Times New Roman"/>
      <w:bCs/>
      <w:sz w:val="24"/>
      <w:szCs w:val="20"/>
      <w:lang w:val="x-none" w:eastAsia="x-none"/>
    </w:rPr>
  </w:style>
  <w:style w:type="character" w:customStyle="1" w:styleId="BodyTextIndent3Char">
    <w:name w:val="Body Text Indent 3 Char"/>
    <w:basedOn w:val="DefaultParagraphFont"/>
    <w:link w:val="BodyTextIndent3"/>
    <w:uiPriority w:val="99"/>
    <w:rsid w:val="007E1A47"/>
    <w:rPr>
      <w:rFonts w:ascii="VNI-Times" w:eastAsia="Times New Roman" w:hAnsi="VNI-Times" w:cs="Times New Roman"/>
      <w:bCs/>
      <w:kern w:val="0"/>
      <w:szCs w:val="20"/>
      <w:lang w:val="x-none" w:eastAsia="x-none"/>
      <w14:ligatures w14:val="none"/>
    </w:rPr>
  </w:style>
  <w:style w:type="paragraph" w:styleId="BodyText3">
    <w:name w:val="Body Text 3"/>
    <w:basedOn w:val="Normal"/>
    <w:link w:val="BodyText3Char"/>
    <w:uiPriority w:val="99"/>
    <w:rsid w:val="007E1A47"/>
    <w:pPr>
      <w:tabs>
        <w:tab w:val="center" w:pos="720"/>
        <w:tab w:val="center" w:pos="6480"/>
      </w:tabs>
      <w:spacing w:after="0" w:line="240" w:lineRule="auto"/>
    </w:pPr>
    <w:rPr>
      <w:rFonts w:ascii="VNI-Times" w:eastAsia="Times New Roman" w:hAnsi="VNI-Times" w:cs="Times New Roman"/>
      <w:b/>
      <w:bCs/>
      <w:sz w:val="24"/>
      <w:szCs w:val="20"/>
      <w:lang w:val="x-none" w:eastAsia="x-none"/>
    </w:rPr>
  </w:style>
  <w:style w:type="character" w:customStyle="1" w:styleId="BodyText3Char">
    <w:name w:val="Body Text 3 Char"/>
    <w:basedOn w:val="DefaultParagraphFont"/>
    <w:link w:val="BodyText3"/>
    <w:uiPriority w:val="99"/>
    <w:rsid w:val="007E1A47"/>
    <w:rPr>
      <w:rFonts w:ascii="VNI-Times" w:eastAsia="Times New Roman" w:hAnsi="VNI-Times" w:cs="Times New Roman"/>
      <w:b/>
      <w:bCs/>
      <w:kern w:val="0"/>
      <w:szCs w:val="20"/>
      <w:lang w:val="x-none" w:eastAsia="x-none"/>
      <w14:ligatures w14:val="none"/>
    </w:rPr>
  </w:style>
  <w:style w:type="paragraph" w:styleId="DocumentMap">
    <w:name w:val="Document Map"/>
    <w:basedOn w:val="Normal"/>
    <w:link w:val="DocumentMapChar"/>
    <w:rsid w:val="007E1A47"/>
    <w:pPr>
      <w:shd w:val="clear" w:color="auto" w:fill="000080"/>
      <w:spacing w:after="0" w:line="240" w:lineRule="auto"/>
    </w:pPr>
    <w:rPr>
      <w:rFonts w:ascii="Tahoma" w:eastAsia="Times New Roman" w:hAnsi="Tahoma" w:cs="Times New Roman"/>
      <w:bCs/>
      <w:sz w:val="24"/>
      <w:szCs w:val="20"/>
    </w:rPr>
  </w:style>
  <w:style w:type="character" w:customStyle="1" w:styleId="DocumentMapChar">
    <w:name w:val="Document Map Char"/>
    <w:basedOn w:val="DefaultParagraphFont"/>
    <w:link w:val="DocumentMap"/>
    <w:rsid w:val="007E1A47"/>
    <w:rPr>
      <w:rFonts w:ascii="Tahoma" w:eastAsia="Times New Roman" w:hAnsi="Tahoma" w:cs="Times New Roman"/>
      <w:bCs/>
      <w:kern w:val="0"/>
      <w:szCs w:val="20"/>
      <w:shd w:val="clear" w:color="auto" w:fill="000080"/>
      <w14:ligatures w14:val="none"/>
    </w:rPr>
  </w:style>
  <w:style w:type="paragraph" w:styleId="Index1">
    <w:name w:val="index 1"/>
    <w:basedOn w:val="Normal"/>
    <w:next w:val="Normal"/>
    <w:autoRedefine/>
    <w:semiHidden/>
    <w:rsid w:val="007E1A47"/>
    <w:pPr>
      <w:spacing w:after="0" w:line="240" w:lineRule="auto"/>
      <w:ind w:left="240" w:hanging="240"/>
    </w:pPr>
    <w:rPr>
      <w:rFonts w:ascii="VNI-Times" w:eastAsia="Times New Roman" w:hAnsi="VNI-Times" w:cs="Times New Roman"/>
      <w:bCs/>
      <w:sz w:val="24"/>
      <w:szCs w:val="20"/>
    </w:rPr>
  </w:style>
  <w:style w:type="paragraph" w:customStyle="1" w:styleId="xl26">
    <w:name w:val="xl26"/>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xl27">
    <w:name w:val="xl27"/>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28">
    <w:name w:val="xl28"/>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29">
    <w:name w:val="xl29"/>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xl31">
    <w:name w:val="xl31"/>
    <w:basedOn w:val="Normal"/>
    <w:rsid w:val="007E1A47"/>
    <w:pPr>
      <w:spacing w:before="100" w:beforeAutospacing="1" w:after="100" w:afterAutospacing="1" w:line="240" w:lineRule="auto"/>
      <w:jc w:val="right"/>
    </w:pPr>
    <w:rPr>
      <w:rFonts w:ascii="Times New Roman" w:eastAsia="Times New Roman" w:hAnsi="Times New Roman" w:cs="Times New Roman"/>
      <w:bCs/>
      <w:sz w:val="24"/>
      <w:szCs w:val="24"/>
    </w:rPr>
  </w:style>
  <w:style w:type="paragraph" w:customStyle="1" w:styleId="xl32">
    <w:name w:val="xl32"/>
    <w:basedOn w:val="Normal"/>
    <w:rsid w:val="007E1A47"/>
    <w:pPr>
      <w:spacing w:before="100" w:beforeAutospacing="1" w:after="100" w:afterAutospacing="1" w:line="240" w:lineRule="auto"/>
      <w:jc w:val="right"/>
    </w:pPr>
    <w:rPr>
      <w:rFonts w:ascii="Times New Roman" w:eastAsia="Times New Roman" w:hAnsi="Times New Roman" w:cs="Times New Roman"/>
      <w:b/>
      <w:sz w:val="24"/>
      <w:szCs w:val="24"/>
    </w:rPr>
  </w:style>
  <w:style w:type="paragraph" w:customStyle="1" w:styleId="xl35">
    <w:name w:val="xl35"/>
    <w:basedOn w:val="Normal"/>
    <w:rsid w:val="007E1A47"/>
    <w:pPr>
      <w:spacing w:before="100" w:beforeAutospacing="1" w:after="100" w:afterAutospacing="1" w:line="240" w:lineRule="auto"/>
      <w:jc w:val="right"/>
    </w:pPr>
    <w:rPr>
      <w:rFonts w:ascii="Times New Roman" w:eastAsia="Times New Roman" w:hAnsi="Times New Roman" w:cs="Times New Roman"/>
      <w:b/>
      <w:sz w:val="24"/>
      <w:szCs w:val="24"/>
    </w:rPr>
  </w:style>
  <w:style w:type="paragraph" w:customStyle="1" w:styleId="xl36">
    <w:name w:val="xl36"/>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37">
    <w:name w:val="xl37"/>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styleId="FootnoteText">
    <w:name w:val="footnote text"/>
    <w:basedOn w:val="Normal"/>
    <w:link w:val="FootnoteTextChar"/>
    <w:uiPriority w:val="99"/>
    <w:rsid w:val="007E1A47"/>
    <w:pPr>
      <w:spacing w:after="0" w:line="240" w:lineRule="auto"/>
    </w:pPr>
    <w:rPr>
      <w:rFonts w:ascii="VNI-Times" w:eastAsia="Times New Roman" w:hAnsi="VNI-Times" w:cs="Times New Roman"/>
      <w:bCs/>
      <w:sz w:val="20"/>
      <w:szCs w:val="20"/>
    </w:rPr>
  </w:style>
  <w:style w:type="character" w:customStyle="1" w:styleId="FootnoteTextChar">
    <w:name w:val="Footnote Text Char"/>
    <w:basedOn w:val="DefaultParagraphFont"/>
    <w:link w:val="FootnoteText"/>
    <w:uiPriority w:val="99"/>
    <w:rsid w:val="007E1A47"/>
    <w:rPr>
      <w:rFonts w:ascii="VNI-Times" w:eastAsia="Times New Roman" w:hAnsi="VNI-Times" w:cs="Times New Roman"/>
      <w:bCs/>
      <w:kern w:val="0"/>
      <w:sz w:val="20"/>
      <w:szCs w:val="20"/>
      <w14:ligatures w14:val="none"/>
    </w:rPr>
  </w:style>
  <w:style w:type="character" w:styleId="FootnoteReference">
    <w:name w:val="footnote reference"/>
    <w:uiPriority w:val="99"/>
    <w:rsid w:val="007E1A47"/>
    <w:rPr>
      <w:vertAlign w:val="superscript"/>
    </w:rPr>
  </w:style>
  <w:style w:type="paragraph" w:styleId="Index2">
    <w:name w:val="index 2"/>
    <w:basedOn w:val="Normal"/>
    <w:next w:val="Normal"/>
    <w:autoRedefine/>
    <w:semiHidden/>
    <w:rsid w:val="007E1A47"/>
    <w:pPr>
      <w:spacing w:after="0" w:line="240" w:lineRule="auto"/>
      <w:ind w:left="480" w:hanging="240"/>
    </w:pPr>
    <w:rPr>
      <w:rFonts w:ascii="VNI-Times" w:eastAsia="Times New Roman" w:hAnsi="VNI-Times" w:cs="Times New Roman"/>
      <w:bCs/>
      <w:sz w:val="24"/>
      <w:szCs w:val="20"/>
    </w:rPr>
  </w:style>
  <w:style w:type="paragraph" w:styleId="Index3">
    <w:name w:val="index 3"/>
    <w:basedOn w:val="Normal"/>
    <w:next w:val="Normal"/>
    <w:autoRedefine/>
    <w:semiHidden/>
    <w:rsid w:val="007E1A47"/>
    <w:pPr>
      <w:spacing w:after="0" w:line="240" w:lineRule="auto"/>
      <w:ind w:left="720" w:hanging="240"/>
    </w:pPr>
    <w:rPr>
      <w:rFonts w:ascii="VNI-Times" w:eastAsia="Times New Roman" w:hAnsi="VNI-Times" w:cs="Times New Roman"/>
      <w:bCs/>
      <w:sz w:val="24"/>
      <w:szCs w:val="20"/>
    </w:rPr>
  </w:style>
  <w:style w:type="paragraph" w:styleId="Index4">
    <w:name w:val="index 4"/>
    <w:basedOn w:val="Normal"/>
    <w:next w:val="Normal"/>
    <w:autoRedefine/>
    <w:semiHidden/>
    <w:rsid w:val="007E1A47"/>
    <w:pPr>
      <w:spacing w:after="0" w:line="240" w:lineRule="auto"/>
      <w:ind w:left="960" w:hanging="240"/>
    </w:pPr>
    <w:rPr>
      <w:rFonts w:ascii="VNI-Times" w:eastAsia="Times New Roman" w:hAnsi="VNI-Times" w:cs="Times New Roman"/>
      <w:bCs/>
      <w:sz w:val="24"/>
      <w:szCs w:val="20"/>
    </w:rPr>
  </w:style>
  <w:style w:type="paragraph" w:styleId="Index5">
    <w:name w:val="index 5"/>
    <w:basedOn w:val="Normal"/>
    <w:next w:val="Normal"/>
    <w:autoRedefine/>
    <w:semiHidden/>
    <w:rsid w:val="007E1A47"/>
    <w:pPr>
      <w:spacing w:after="0" w:line="240" w:lineRule="auto"/>
      <w:ind w:left="1200" w:hanging="240"/>
    </w:pPr>
    <w:rPr>
      <w:rFonts w:ascii="VNI-Times" w:eastAsia="Times New Roman" w:hAnsi="VNI-Times" w:cs="Times New Roman"/>
      <w:bCs/>
      <w:sz w:val="24"/>
      <w:szCs w:val="20"/>
    </w:rPr>
  </w:style>
  <w:style w:type="paragraph" w:styleId="Index6">
    <w:name w:val="index 6"/>
    <w:basedOn w:val="Normal"/>
    <w:next w:val="Normal"/>
    <w:autoRedefine/>
    <w:semiHidden/>
    <w:rsid w:val="007E1A47"/>
    <w:pPr>
      <w:spacing w:after="0" w:line="240" w:lineRule="auto"/>
      <w:ind w:left="1440" w:hanging="240"/>
    </w:pPr>
    <w:rPr>
      <w:rFonts w:ascii="VNI-Times" w:eastAsia="Times New Roman" w:hAnsi="VNI-Times" w:cs="Times New Roman"/>
      <w:bCs/>
      <w:sz w:val="24"/>
      <w:szCs w:val="20"/>
    </w:rPr>
  </w:style>
  <w:style w:type="paragraph" w:styleId="Index7">
    <w:name w:val="index 7"/>
    <w:basedOn w:val="Normal"/>
    <w:next w:val="Normal"/>
    <w:autoRedefine/>
    <w:semiHidden/>
    <w:rsid w:val="007E1A47"/>
    <w:pPr>
      <w:spacing w:after="0" w:line="240" w:lineRule="auto"/>
      <w:ind w:left="1680" w:hanging="240"/>
    </w:pPr>
    <w:rPr>
      <w:rFonts w:ascii="VNI-Times" w:eastAsia="Times New Roman" w:hAnsi="VNI-Times" w:cs="Times New Roman"/>
      <w:bCs/>
      <w:sz w:val="24"/>
      <w:szCs w:val="20"/>
    </w:rPr>
  </w:style>
  <w:style w:type="paragraph" w:styleId="Index8">
    <w:name w:val="index 8"/>
    <w:basedOn w:val="Normal"/>
    <w:next w:val="Normal"/>
    <w:autoRedefine/>
    <w:semiHidden/>
    <w:rsid w:val="007E1A47"/>
    <w:pPr>
      <w:spacing w:after="0" w:line="240" w:lineRule="auto"/>
      <w:ind w:left="1920" w:hanging="240"/>
    </w:pPr>
    <w:rPr>
      <w:rFonts w:ascii="VNI-Times" w:eastAsia="Times New Roman" w:hAnsi="VNI-Times" w:cs="Times New Roman"/>
      <w:bCs/>
      <w:sz w:val="24"/>
      <w:szCs w:val="20"/>
    </w:rPr>
  </w:style>
  <w:style w:type="paragraph" w:styleId="Index9">
    <w:name w:val="index 9"/>
    <w:basedOn w:val="Normal"/>
    <w:next w:val="Normal"/>
    <w:autoRedefine/>
    <w:semiHidden/>
    <w:rsid w:val="007E1A47"/>
    <w:pPr>
      <w:spacing w:after="0" w:line="240" w:lineRule="auto"/>
      <w:ind w:left="2160" w:hanging="240"/>
    </w:pPr>
    <w:rPr>
      <w:rFonts w:ascii="VNI-Times" w:eastAsia="Times New Roman" w:hAnsi="VNI-Times" w:cs="Times New Roman"/>
      <w:bCs/>
      <w:sz w:val="24"/>
      <w:szCs w:val="20"/>
    </w:rPr>
  </w:style>
  <w:style w:type="paragraph" w:styleId="IndexHeading">
    <w:name w:val="index heading"/>
    <w:basedOn w:val="Normal"/>
    <w:next w:val="Index1"/>
    <w:semiHidden/>
    <w:rsid w:val="007E1A47"/>
    <w:pPr>
      <w:spacing w:after="0" w:line="240" w:lineRule="auto"/>
    </w:pPr>
    <w:rPr>
      <w:rFonts w:ascii="VNI-Times" w:eastAsia="Times New Roman" w:hAnsi="VNI-Times" w:cs="Times New Roman"/>
      <w:bCs/>
      <w:sz w:val="24"/>
      <w:szCs w:val="20"/>
    </w:rPr>
  </w:style>
  <w:style w:type="paragraph" w:styleId="Caption">
    <w:name w:val="caption"/>
    <w:aliases w:val=" Char"/>
    <w:basedOn w:val="Normal"/>
    <w:next w:val="Normal"/>
    <w:link w:val="CaptionChar"/>
    <w:uiPriority w:val="35"/>
    <w:qFormat/>
    <w:rsid w:val="007E1A47"/>
    <w:pPr>
      <w:tabs>
        <w:tab w:val="left" w:pos="1350"/>
      </w:tabs>
      <w:spacing w:after="0" w:line="240" w:lineRule="auto"/>
      <w:jc w:val="center"/>
    </w:pPr>
    <w:rPr>
      <w:rFonts w:ascii="VNI-Times" w:eastAsia="Times New Roman" w:hAnsi="VNI-Times" w:cs="Times New Roman"/>
      <w:b/>
      <w:bCs/>
      <w:sz w:val="40"/>
      <w:szCs w:val="20"/>
    </w:rPr>
  </w:style>
  <w:style w:type="paragraph" w:styleId="BlockText">
    <w:name w:val="Block Text"/>
    <w:basedOn w:val="Normal"/>
    <w:link w:val="BlockTextChar"/>
    <w:uiPriority w:val="99"/>
    <w:rsid w:val="007E1A47"/>
    <w:pPr>
      <w:spacing w:after="0" w:line="240" w:lineRule="auto"/>
      <w:ind w:left="540" w:right="-3" w:firstLine="270"/>
      <w:jc w:val="both"/>
    </w:pPr>
    <w:rPr>
      <w:rFonts w:ascii="VNI-Times" w:eastAsia="Times New Roman" w:hAnsi="VNI-Times" w:cs="Times New Roman"/>
      <w:b/>
      <w:bCs/>
      <w:sz w:val="24"/>
      <w:szCs w:val="20"/>
    </w:rPr>
  </w:style>
  <w:style w:type="paragraph" w:customStyle="1" w:styleId="font5">
    <w:name w:val="font5"/>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6">
    <w:name w:val="font6"/>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font7">
    <w:name w:val="font7"/>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font8">
    <w:name w:val="font8"/>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9">
    <w:name w:val="font9"/>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10">
    <w:name w:val="font10"/>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xl98">
    <w:name w:val="xl9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99">
    <w:name w:val="xl9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00">
    <w:name w:val="xl100"/>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01">
    <w:name w:val="xl101"/>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02">
    <w:name w:val="xl102"/>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03">
    <w:name w:val="xl103"/>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4">
    <w:name w:val="xl104"/>
    <w:basedOn w:val="Normal"/>
    <w:rsid w:val="007E1A47"/>
    <w:pPr>
      <w:pBdr>
        <w:top w:val="single" w:sz="4" w:space="0" w:color="auto"/>
        <w:lef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5">
    <w:name w:val="xl105"/>
    <w:basedOn w:val="Normal"/>
    <w:rsid w:val="007E1A47"/>
    <w:pPr>
      <w:pBdr>
        <w:top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06">
    <w:name w:val="xl106"/>
    <w:basedOn w:val="Normal"/>
    <w:rsid w:val="007E1A47"/>
    <w:pPr>
      <w:pBdr>
        <w:top w:val="single" w:sz="4" w:space="0" w:color="auto"/>
        <w:left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07">
    <w:name w:val="xl107"/>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8">
    <w:name w:val="xl10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09">
    <w:name w:val="xl10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10">
    <w:name w:val="xl11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11">
    <w:name w:val="xl111"/>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12">
    <w:name w:val="xl11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3">
    <w:name w:val="xl11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I-Times" w:eastAsia="Times New Roman" w:hAnsi="VNI-Times" w:cs="Times New Roman"/>
      <w:b/>
      <w:sz w:val="24"/>
      <w:szCs w:val="24"/>
    </w:rPr>
  </w:style>
  <w:style w:type="paragraph" w:customStyle="1" w:styleId="xl114">
    <w:name w:val="xl11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5">
    <w:name w:val="xl115"/>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6">
    <w:name w:val="xl116"/>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7">
    <w:name w:val="xl1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6"/>
      <w:szCs w:val="26"/>
    </w:rPr>
  </w:style>
  <w:style w:type="paragraph" w:customStyle="1" w:styleId="xl118">
    <w:name w:val="xl1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6"/>
      <w:szCs w:val="26"/>
    </w:rPr>
  </w:style>
  <w:style w:type="paragraph" w:customStyle="1" w:styleId="xl119">
    <w:name w:val="xl11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20">
    <w:name w:val="xl120"/>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21">
    <w:name w:val="xl121"/>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22">
    <w:name w:val="xl122"/>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i/>
      <w:iCs/>
      <w:sz w:val="26"/>
      <w:szCs w:val="26"/>
    </w:rPr>
  </w:style>
  <w:style w:type="paragraph" w:customStyle="1" w:styleId="xl123">
    <w:name w:val="xl123"/>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i/>
      <w:iCs/>
      <w:sz w:val="26"/>
      <w:szCs w:val="26"/>
    </w:rPr>
  </w:style>
  <w:style w:type="paragraph" w:customStyle="1" w:styleId="xl124">
    <w:name w:val="xl124"/>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25">
    <w:name w:val="xl125"/>
    <w:basedOn w:val="Normal"/>
    <w:rsid w:val="007E1A47"/>
    <w:pPr>
      <w:pBdr>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26">
    <w:name w:val="xl126"/>
    <w:basedOn w:val="Normal"/>
    <w:rsid w:val="007E1A47"/>
    <w:pPr>
      <w:pBdr>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27">
    <w:name w:val="xl127"/>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28">
    <w:name w:val="xl12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6"/>
      <w:szCs w:val="26"/>
    </w:rPr>
  </w:style>
  <w:style w:type="paragraph" w:customStyle="1" w:styleId="xl129">
    <w:name w:val="xl12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30">
    <w:name w:val="xl13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1">
    <w:name w:val="xl13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32">
    <w:name w:val="xl13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33">
    <w:name w:val="xl13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4">
    <w:name w:val="xl134"/>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5">
    <w:name w:val="xl135"/>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6">
    <w:name w:val="xl136"/>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7">
    <w:name w:val="xl137"/>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8">
    <w:name w:val="xl138"/>
    <w:basedOn w:val="Normal"/>
    <w:rsid w:val="007E1A47"/>
    <w:pPr>
      <w:pBdr>
        <w:top w:val="single" w:sz="4" w:space="0" w:color="auto"/>
        <w:left w:val="single" w:sz="4" w:space="0" w:color="auto"/>
        <w:bottom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39">
    <w:name w:val="xl139"/>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40">
    <w:name w:val="xl14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6"/>
      <w:szCs w:val="26"/>
    </w:rPr>
  </w:style>
  <w:style w:type="paragraph" w:customStyle="1" w:styleId="xl141">
    <w:name w:val="xl14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
    <w:name w:val="xl142"/>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43">
    <w:name w:val="xl143"/>
    <w:basedOn w:val="Normal"/>
    <w:rsid w:val="007E1A47"/>
    <w:pPr>
      <w:pBdr>
        <w:top w:val="single" w:sz="4" w:space="0" w:color="auto"/>
        <w:bottom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4">
    <w:name w:val="xl14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5">
    <w:name w:val="xl145"/>
    <w:basedOn w:val="Normal"/>
    <w:rsid w:val="007E1A47"/>
    <w:pPr>
      <w:pBdr>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46">
    <w:name w:val="xl146"/>
    <w:basedOn w:val="Normal"/>
    <w:rsid w:val="007E1A47"/>
    <w:pPr>
      <w:pBdr>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7">
    <w:name w:val="xl14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6"/>
      <w:szCs w:val="26"/>
    </w:rPr>
  </w:style>
  <w:style w:type="paragraph" w:customStyle="1" w:styleId="xl148">
    <w:name w:val="xl148"/>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9">
    <w:name w:val="xl14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0">
    <w:name w:val="xl150"/>
    <w:basedOn w:val="Normal"/>
    <w:rsid w:val="007E1A47"/>
    <w:pPr>
      <w:pBdr>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1">
    <w:name w:val="xl15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2">
    <w:name w:val="xl15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3">
    <w:name w:val="xl153"/>
    <w:basedOn w:val="Normal"/>
    <w:rsid w:val="007E1A47"/>
    <w:pPr>
      <w:pBdr>
        <w:top w:val="single" w:sz="4" w:space="0" w:color="auto"/>
        <w:left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4">
    <w:name w:val="xl15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5">
    <w:name w:val="xl15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56">
    <w:name w:val="xl156"/>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57">
    <w:name w:val="xl157"/>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58">
    <w:name w:val="xl158"/>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59">
    <w:name w:val="xl159"/>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60">
    <w:name w:val="xl16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61">
    <w:name w:val="xl161"/>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Style1">
    <w:name w:val="Style1"/>
    <w:basedOn w:val="Normal"/>
    <w:link w:val="Style1Char"/>
    <w:qFormat/>
    <w:rsid w:val="007E1A47"/>
    <w:pPr>
      <w:tabs>
        <w:tab w:val="left" w:pos="720"/>
        <w:tab w:val="left" w:pos="900"/>
        <w:tab w:val="left" w:pos="1080"/>
        <w:tab w:val="left" w:pos="1260"/>
        <w:tab w:val="right" w:pos="8640"/>
      </w:tabs>
      <w:spacing w:after="0" w:line="320" w:lineRule="exact"/>
      <w:jc w:val="both"/>
    </w:pPr>
    <w:rPr>
      <w:rFonts w:ascii="VN-NTime" w:eastAsia="Times New Roman" w:hAnsi="VN-NTime" w:cs="Times New Roman"/>
      <w:bCs/>
      <w:sz w:val="24"/>
      <w:szCs w:val="20"/>
    </w:rPr>
  </w:style>
  <w:style w:type="paragraph" w:customStyle="1" w:styleId="abc">
    <w:name w:val="abc"/>
    <w:basedOn w:val="Normal"/>
    <w:qFormat/>
    <w:rsid w:val="007E1A47"/>
    <w:pPr>
      <w:spacing w:after="180" w:line="240" w:lineRule="auto"/>
      <w:ind w:firstLine="720"/>
      <w:jc w:val="both"/>
    </w:pPr>
    <w:rPr>
      <w:rFonts w:ascii=".VnTime" w:eastAsia="Times New Roman" w:hAnsi=".VnTime" w:cs="Times New Roman"/>
      <w:bCs/>
      <w:color w:val="000080"/>
      <w:kern w:val="28"/>
      <w:sz w:val="28"/>
      <w:szCs w:val="20"/>
    </w:rPr>
  </w:style>
  <w:style w:type="character" w:customStyle="1" w:styleId="CharChar11">
    <w:name w:val="Char Char11"/>
    <w:locked/>
    <w:rsid w:val="007E1A47"/>
    <w:rPr>
      <w:rFonts w:ascii="VNI-Times" w:hAnsi="VNI-Times"/>
      <w:b/>
      <w:sz w:val="24"/>
    </w:rPr>
  </w:style>
  <w:style w:type="paragraph" w:customStyle="1" w:styleId="chitiet">
    <w:name w:val="chi tiet"/>
    <w:basedOn w:val="Normal"/>
    <w:rsid w:val="007E1A47"/>
    <w:pPr>
      <w:spacing w:after="0" w:line="240" w:lineRule="auto"/>
    </w:pPr>
    <w:rPr>
      <w:rFonts w:ascii="VNI-Palatin" w:eastAsia="Times New Roman" w:hAnsi="VNI-Palatin" w:cs="Times New Roman"/>
      <w:bCs/>
      <w:sz w:val="24"/>
      <w:szCs w:val="20"/>
    </w:rPr>
  </w:style>
  <w:style w:type="paragraph" w:customStyle="1" w:styleId="1">
    <w:name w:val="1"/>
    <w:basedOn w:val="Heading1"/>
    <w:rsid w:val="007E1A47"/>
    <w:pPr>
      <w:keepNext w:val="0"/>
      <w:keepLines w:val="0"/>
      <w:spacing w:before="0" w:after="0" w:line="240" w:lineRule="auto"/>
      <w:ind w:left="720"/>
      <w:outlineLvl w:val="9"/>
    </w:pPr>
    <w:rPr>
      <w:rFonts w:ascii="VNI-Palatin" w:eastAsia="Times New Roman" w:hAnsi="VNI-Palatin" w:cs="Times New Roman"/>
      <w:b/>
      <w:color w:val="auto"/>
      <w:sz w:val="24"/>
      <w:szCs w:val="20"/>
      <w:u w:val="single"/>
    </w:rPr>
  </w:style>
  <w:style w:type="paragraph" w:customStyle="1" w:styleId="vni-times">
    <w:name w:val="vni-times"/>
    <w:basedOn w:val="Heading2"/>
    <w:rsid w:val="007E1A47"/>
    <w:pPr>
      <w:keepLines w:val="0"/>
      <w:spacing w:before="0" w:after="0" w:line="240" w:lineRule="auto"/>
      <w:jc w:val="center"/>
    </w:pPr>
    <w:rPr>
      <w:rFonts w:ascii="VNI-Times" w:eastAsia="Times New Roman" w:hAnsi="VNI-Times" w:cs="Times New Roman"/>
      <w:b/>
      <w:bCs/>
      <w:color w:val="000000"/>
      <w:sz w:val="24"/>
      <w:szCs w:val="20"/>
    </w:rPr>
  </w:style>
  <w:style w:type="paragraph" w:customStyle="1" w:styleId="d">
    <w:name w:val="d"/>
    <w:basedOn w:val="Normal"/>
    <w:rsid w:val="007E1A47"/>
    <w:pPr>
      <w:keepNext/>
      <w:tabs>
        <w:tab w:val="num" w:pos="1440"/>
      </w:tabs>
      <w:spacing w:before="120" w:after="120" w:line="240" w:lineRule="auto"/>
      <w:ind w:left="1440" w:firstLine="104"/>
      <w:jc w:val="both"/>
      <w:outlineLvl w:val="1"/>
    </w:pPr>
    <w:rPr>
      <w:rFonts w:ascii="VNI-Avo" w:eastAsia="Times New Roman" w:hAnsi="VNI-Avo" w:cs="Times New Roman"/>
      <w:bCs/>
      <w:iCs/>
      <w:color w:val="000000"/>
      <w:sz w:val="24"/>
      <w:szCs w:val="20"/>
    </w:rPr>
  </w:style>
  <w:style w:type="paragraph" w:customStyle="1" w:styleId="para">
    <w:name w:val="para"/>
    <w:basedOn w:val="Normal"/>
    <w:semiHidden/>
    <w:rsid w:val="007E1A47"/>
    <w:pPr>
      <w:spacing w:before="120" w:after="0" w:line="240" w:lineRule="auto"/>
      <w:ind w:left="274"/>
      <w:jc w:val="both"/>
    </w:pPr>
    <w:rPr>
      <w:rFonts w:ascii="Times New Roman" w:eastAsia="Times New Roman" w:hAnsi="Times New Roman" w:cs="Times New Roman"/>
      <w:bCs/>
      <w:sz w:val="24"/>
      <w:szCs w:val="20"/>
    </w:rPr>
  </w:style>
  <w:style w:type="character" w:customStyle="1" w:styleId="CharChar20">
    <w:name w:val="Char Char20"/>
    <w:rsid w:val="007E1A47"/>
    <w:rPr>
      <w:rFonts w:ascii="VNI-Times" w:hAnsi="VNI-Times"/>
      <w:b/>
      <w:sz w:val="24"/>
      <w:lang w:val="en-US" w:eastAsia="en-US" w:bidi="ar-SA"/>
    </w:rPr>
  </w:style>
  <w:style w:type="character" w:customStyle="1" w:styleId="CharChar13">
    <w:name w:val="Char Char13"/>
    <w:locked/>
    <w:rsid w:val="007E1A47"/>
    <w:rPr>
      <w:rFonts w:ascii="VNI-Times" w:hAnsi="VNI-Times"/>
      <w:color w:val="FF0000"/>
      <w:sz w:val="24"/>
    </w:rPr>
  </w:style>
  <w:style w:type="character" w:customStyle="1" w:styleId="CharChar12">
    <w:name w:val="Char Char12"/>
    <w:locked/>
    <w:rsid w:val="007E1A47"/>
    <w:rPr>
      <w:rFonts w:ascii="VNI-Times" w:hAnsi="VNI-Times"/>
      <w:sz w:val="24"/>
    </w:rPr>
  </w:style>
  <w:style w:type="character" w:customStyle="1" w:styleId="CharChar8">
    <w:name w:val="Char Char8"/>
    <w:locked/>
    <w:rsid w:val="007E1A47"/>
    <w:rPr>
      <w:rFonts w:ascii="VNI-Times" w:hAnsi="VNI-Times"/>
      <w:sz w:val="24"/>
    </w:rPr>
  </w:style>
  <w:style w:type="character" w:customStyle="1" w:styleId="CharChar7">
    <w:name w:val="Char Char7"/>
    <w:locked/>
    <w:rsid w:val="007E1A47"/>
    <w:rPr>
      <w:rFonts w:ascii="VNI-Times" w:hAnsi="VNI-Times"/>
      <w:b/>
      <w:sz w:val="24"/>
    </w:rPr>
  </w:style>
  <w:style w:type="paragraph" w:customStyle="1" w:styleId="lm">
    <w:name w:val="lm"/>
    <w:basedOn w:val="Normal"/>
    <w:rsid w:val="007E1A47"/>
    <w:pPr>
      <w:spacing w:before="60" w:after="60" w:line="360" w:lineRule="auto"/>
      <w:ind w:firstLine="709"/>
    </w:pPr>
    <w:rPr>
      <w:rFonts w:ascii=".VnUniverseH" w:eastAsia="Times New Roman" w:hAnsi=".VnUniverseH" w:cs="Times New Roman"/>
      <w:b/>
      <w:bCs/>
      <w:color w:val="0000FF"/>
      <w:sz w:val="24"/>
      <w:szCs w:val="20"/>
    </w:rPr>
  </w:style>
  <w:style w:type="character" w:customStyle="1" w:styleId="CharChar9">
    <w:name w:val="Char Char9"/>
    <w:rsid w:val="007E1A47"/>
    <w:rPr>
      <w:rFonts w:ascii="VNI-Avo" w:hAnsi="VNI-Avo"/>
      <w:bCs/>
      <w:sz w:val="24"/>
      <w:szCs w:val="24"/>
    </w:rPr>
  </w:style>
  <w:style w:type="paragraph" w:customStyle="1" w:styleId="cap4">
    <w:name w:val="cap 4"/>
    <w:basedOn w:val="Normal"/>
    <w:rsid w:val="007E1A47"/>
    <w:pPr>
      <w:keepNext/>
      <w:numPr>
        <w:ilvl w:val="3"/>
        <w:numId w:val="1"/>
      </w:numPr>
      <w:tabs>
        <w:tab w:val="clear" w:pos="2880"/>
        <w:tab w:val="left" w:pos="1134"/>
      </w:tabs>
      <w:spacing w:before="120" w:after="120" w:line="312" w:lineRule="auto"/>
      <w:ind w:left="0" w:firstLine="0"/>
      <w:jc w:val="both"/>
      <w:outlineLvl w:val="0"/>
    </w:pPr>
    <w:rPr>
      <w:rFonts w:ascii="Arial" w:eastAsia="Times New Roman" w:hAnsi="Arial" w:cs="Times New Roman"/>
      <w:b/>
      <w:iCs/>
      <w:lang w:val="fr-FR"/>
    </w:rPr>
  </w:style>
  <w:style w:type="paragraph" w:customStyle="1" w:styleId="NormalTimesNewRoman">
    <w:name w:val="Normal + Times New Roman"/>
    <w:aliases w:val="13 pt,Bold,Before:  6 pt,After:  5 pt,Top: (Sin"/>
    <w:basedOn w:val="Normal"/>
    <w:rsid w:val="007E1A47"/>
    <w:pPr>
      <w:pBdr>
        <w:top w:val="single" w:sz="4" w:space="0" w:color="auto"/>
        <w:left w:val="single" w:sz="4" w:space="0" w:color="auto"/>
        <w:bottom w:val="single" w:sz="4" w:space="0" w:color="auto"/>
        <w:right w:val="single" w:sz="4" w:space="0" w:color="auto"/>
      </w:pBdr>
      <w:spacing w:before="120" w:beforeAutospacing="1" w:after="100" w:afterAutospacing="1" w:line="240" w:lineRule="auto"/>
    </w:pPr>
    <w:rPr>
      <w:rFonts w:ascii="Times New Roman" w:eastAsia="Times New Roman" w:hAnsi="Times New Roman" w:cs="Times New Roman"/>
      <w:b/>
      <w:bCs/>
      <w:sz w:val="26"/>
      <w:szCs w:val="26"/>
      <w:lang w:val="nl-NL"/>
    </w:rPr>
  </w:style>
  <w:style w:type="paragraph" w:customStyle="1" w:styleId="xl63">
    <w:name w:val="xl63"/>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64">
    <w:name w:val="xl64"/>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65">
    <w:name w:val="xl65"/>
    <w:basedOn w:val="Normal"/>
    <w:rsid w:val="007E1A47"/>
    <w:pPr>
      <w:pBdr>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66">
    <w:name w:val="xl66"/>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
    <w:name w:val="xl162"/>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
    <w:name w:val="xl163"/>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
    <w:name w:val="xl16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
    <w:name w:val="xl16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6">
    <w:name w:val="xl16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7">
    <w:name w:val="xl16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8">
    <w:name w:val="xl16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9">
    <w:name w:val="xl16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0">
    <w:name w:val="xl17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1">
    <w:name w:val="xl17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2">
    <w:name w:val="xl17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Char1">
    <w:name w:val="Char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2">
    <w:name w:val="Char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
    <w:name w:val="Char Char Char Char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
    <w:name w:val="Char Char91"/>
    <w:rsid w:val="007E1A47"/>
    <w:rPr>
      <w:rFonts w:ascii="Arial" w:hAnsi="Arial" w:cs="Times New Roman"/>
      <w:bCs/>
      <w:sz w:val="24"/>
      <w:szCs w:val="24"/>
    </w:rPr>
  </w:style>
  <w:style w:type="paragraph" w:customStyle="1" w:styleId="Char3">
    <w:name w:val="Char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2">
    <w:name w:val="Char Char Char Char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2">
    <w:name w:val="Char Char92"/>
    <w:rsid w:val="007E1A47"/>
    <w:rPr>
      <w:rFonts w:ascii="Arial" w:hAnsi="Arial" w:cs="Times New Roman"/>
      <w:bCs/>
      <w:sz w:val="24"/>
      <w:szCs w:val="24"/>
    </w:rPr>
  </w:style>
  <w:style w:type="paragraph" w:customStyle="1" w:styleId="Char4">
    <w:name w:val="Char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3">
    <w:name w:val="Char Char Char Char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3">
    <w:name w:val="Char Char93"/>
    <w:rsid w:val="007E1A47"/>
    <w:rPr>
      <w:rFonts w:ascii="Arial" w:hAnsi="Arial" w:cs="Times New Roman"/>
      <w:bCs/>
      <w:sz w:val="24"/>
      <w:szCs w:val="24"/>
    </w:rPr>
  </w:style>
  <w:style w:type="paragraph" w:customStyle="1" w:styleId="xl1415">
    <w:name w:val="xl1415"/>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16">
    <w:name w:val="xl1416"/>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17">
    <w:name w:val="xl1417"/>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18">
    <w:name w:val="xl1418"/>
    <w:basedOn w:val="Normal"/>
    <w:rsid w:val="007E1A4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19">
    <w:name w:val="xl1419"/>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0">
    <w:name w:val="xl1420"/>
    <w:basedOn w:val="Normal"/>
    <w:rsid w:val="007E1A47"/>
    <w:pPr>
      <w:pBdr>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1">
    <w:name w:val="xl1421"/>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2">
    <w:name w:val="xl142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3">
    <w:name w:val="xl142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4">
    <w:name w:val="xl142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5">
    <w:name w:val="xl142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26">
    <w:name w:val="xl142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7">
    <w:name w:val="xl142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8">
    <w:name w:val="xl142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9">
    <w:name w:val="xl142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0">
    <w:name w:val="xl143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31">
    <w:name w:val="xl143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2">
    <w:name w:val="xl143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3">
    <w:name w:val="xl143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4">
    <w:name w:val="xl143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5">
    <w:name w:val="xl143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6">
    <w:name w:val="xl143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7">
    <w:name w:val="xl143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8">
    <w:name w:val="xl143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9">
    <w:name w:val="xl143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0">
    <w:name w:val="xl144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1">
    <w:name w:val="xl144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2">
    <w:name w:val="xl144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3">
    <w:name w:val="xl144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4">
    <w:name w:val="xl144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5">
    <w:name w:val="xl144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6">
    <w:name w:val="xl144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7">
    <w:name w:val="xl144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8">
    <w:name w:val="xl144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9">
    <w:name w:val="xl144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0">
    <w:name w:val="xl145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1">
    <w:name w:val="xl145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2">
    <w:name w:val="xl145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3">
    <w:name w:val="xl1453"/>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4">
    <w:name w:val="xl1454"/>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5">
    <w:name w:val="xl145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6">
    <w:name w:val="xl1456"/>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7">
    <w:name w:val="xl1457"/>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8">
    <w:name w:val="xl1458"/>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9">
    <w:name w:val="xl1459"/>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0">
    <w:name w:val="xl1460"/>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1">
    <w:name w:val="xl1461"/>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2">
    <w:name w:val="xl146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63">
    <w:name w:val="xl146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64">
    <w:name w:val="xl1464"/>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65">
    <w:name w:val="xl146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6">
    <w:name w:val="xl146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7">
    <w:name w:val="xl146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68">
    <w:name w:val="xl146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9">
    <w:name w:val="xl146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0">
    <w:name w:val="xl147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1">
    <w:name w:val="xl147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2">
    <w:name w:val="xl147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3">
    <w:name w:val="xl147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4">
    <w:name w:val="xl147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5">
    <w:name w:val="xl147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6">
    <w:name w:val="xl147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7">
    <w:name w:val="xl147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8">
    <w:name w:val="xl147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9">
    <w:name w:val="xl147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0">
    <w:name w:val="xl148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1">
    <w:name w:val="xl148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2">
    <w:name w:val="xl148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3">
    <w:name w:val="xl148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4">
    <w:name w:val="xl148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5">
    <w:name w:val="xl148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6">
    <w:name w:val="xl1486"/>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7">
    <w:name w:val="xl148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8">
    <w:name w:val="xl148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9">
    <w:name w:val="xl148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0">
    <w:name w:val="xl149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91">
    <w:name w:val="xl149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92">
    <w:name w:val="xl149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3">
    <w:name w:val="xl149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4">
    <w:name w:val="xl149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5">
    <w:name w:val="xl149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6">
    <w:name w:val="xl149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97">
    <w:name w:val="xl149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98">
    <w:name w:val="xl149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99">
    <w:name w:val="xl149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0">
    <w:name w:val="xl150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1">
    <w:name w:val="xl150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02">
    <w:name w:val="xl150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03">
    <w:name w:val="xl150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04">
    <w:name w:val="xl150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5">
    <w:name w:val="xl150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6">
    <w:name w:val="xl150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07">
    <w:name w:val="xl150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8">
    <w:name w:val="xl150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9">
    <w:name w:val="xl150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0">
    <w:name w:val="xl151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1">
    <w:name w:val="xl151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2">
    <w:name w:val="xl151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13">
    <w:name w:val="xl151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4">
    <w:name w:val="xl151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5">
    <w:name w:val="xl151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6">
    <w:name w:val="xl151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17">
    <w:name w:val="xl15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18">
    <w:name w:val="xl15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19">
    <w:name w:val="xl151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20">
    <w:name w:val="xl152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21">
    <w:name w:val="xl1521"/>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2">
    <w:name w:val="xl152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3">
    <w:name w:val="xl1523"/>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4">
    <w:name w:val="xl152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5">
    <w:name w:val="xl152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26">
    <w:name w:val="xl1526"/>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xl1527">
    <w:name w:val="xl1527"/>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28">
    <w:name w:val="xl1528"/>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29">
    <w:name w:val="xl1529"/>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0">
    <w:name w:val="xl1530"/>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1">
    <w:name w:val="xl1531"/>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2">
    <w:name w:val="xl1532"/>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5">
    <w:name w:val="Char5"/>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4">
    <w:name w:val="Char Char Char Char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4">
    <w:name w:val="Char Char94"/>
    <w:rsid w:val="007E1A47"/>
    <w:rPr>
      <w:rFonts w:ascii="Arial" w:hAnsi="Arial" w:cs="Times New Roman"/>
      <w:bCs/>
      <w:sz w:val="24"/>
      <w:szCs w:val="24"/>
    </w:rPr>
  </w:style>
  <w:style w:type="paragraph" w:customStyle="1" w:styleId="Char6">
    <w:name w:val="Char6"/>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5">
    <w:name w:val="Char Char Char Char5"/>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5">
    <w:name w:val="Char Char95"/>
    <w:rsid w:val="007E1A47"/>
    <w:rPr>
      <w:rFonts w:ascii="Arial" w:hAnsi="Arial" w:cs="Times New Roman"/>
      <w:bCs/>
      <w:sz w:val="24"/>
      <w:szCs w:val="24"/>
    </w:rPr>
  </w:style>
  <w:style w:type="paragraph" w:customStyle="1" w:styleId="xl1533">
    <w:name w:val="xl153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34">
    <w:name w:val="xl153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35">
    <w:name w:val="xl153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36">
    <w:name w:val="xl1536"/>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7">
    <w:name w:val="xl1537"/>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8">
    <w:name w:val="xl153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9">
    <w:name w:val="xl153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0">
    <w:name w:val="xl154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41">
    <w:name w:val="xl154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2">
    <w:name w:val="xl154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3">
    <w:name w:val="xl154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4">
    <w:name w:val="xl154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5">
    <w:name w:val="xl154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6">
    <w:name w:val="xl154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47">
    <w:name w:val="xl1547"/>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8">
    <w:name w:val="xl1548"/>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49">
    <w:name w:val="xl1549"/>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0">
    <w:name w:val="xl1550"/>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1">
    <w:name w:val="xl1551"/>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2">
    <w:name w:val="xl1552"/>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3">
    <w:name w:val="xl1553"/>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7">
    <w:name w:val="Char7"/>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6">
    <w:name w:val="Char Char Char Char6"/>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6">
    <w:name w:val="Char Char96"/>
    <w:rsid w:val="007E1A47"/>
    <w:rPr>
      <w:rFonts w:ascii="Arial" w:hAnsi="Arial" w:cs="Times New Roman"/>
      <w:bCs/>
      <w:sz w:val="24"/>
      <w:szCs w:val="24"/>
    </w:rPr>
  </w:style>
  <w:style w:type="paragraph" w:customStyle="1" w:styleId="Char8">
    <w:name w:val="Char8"/>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7">
    <w:name w:val="Char Char Char Char7"/>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7">
    <w:name w:val="Char Char97"/>
    <w:rsid w:val="007E1A47"/>
    <w:rPr>
      <w:rFonts w:ascii="Arial" w:hAnsi="Arial" w:cs="Times New Roman"/>
      <w:bCs/>
      <w:sz w:val="24"/>
      <w:szCs w:val="24"/>
    </w:rPr>
  </w:style>
  <w:style w:type="paragraph" w:customStyle="1" w:styleId="xl1554">
    <w:name w:val="xl155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5">
    <w:name w:val="xl155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56">
    <w:name w:val="xl155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57">
    <w:name w:val="xl155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8">
    <w:name w:val="xl155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9">
    <w:name w:val="xl155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0">
    <w:name w:val="xl156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1">
    <w:name w:val="xl156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2">
    <w:name w:val="xl1562"/>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3">
    <w:name w:val="xl1563"/>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4">
    <w:name w:val="xl1564"/>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5">
    <w:name w:val="xl156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6">
    <w:name w:val="xl1566"/>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7">
    <w:name w:val="xl1567"/>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8">
    <w:name w:val="xl1568"/>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9">
    <w:name w:val="xl1569"/>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70">
    <w:name w:val="xl1570"/>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71">
    <w:name w:val="xl157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72">
    <w:name w:val="xl157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73">
    <w:name w:val="xl1573"/>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74">
    <w:name w:val="xl157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5">
    <w:name w:val="xl157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6">
    <w:name w:val="xl157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77">
    <w:name w:val="xl157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8">
    <w:name w:val="xl157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9">
    <w:name w:val="xl157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0">
    <w:name w:val="xl158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1">
    <w:name w:val="xl158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2">
    <w:name w:val="xl158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3">
    <w:name w:val="xl158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4">
    <w:name w:val="xl158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5">
    <w:name w:val="xl158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6">
    <w:name w:val="xl158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7">
    <w:name w:val="xl158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8">
    <w:name w:val="xl158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9">
    <w:name w:val="xl158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0">
    <w:name w:val="xl159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1">
    <w:name w:val="xl159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92">
    <w:name w:val="xl159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93">
    <w:name w:val="xl159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4">
    <w:name w:val="xl159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5">
    <w:name w:val="xl159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6">
    <w:name w:val="xl159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7">
    <w:name w:val="xl159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98">
    <w:name w:val="xl159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9">
    <w:name w:val="xl159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0">
    <w:name w:val="xl160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1">
    <w:name w:val="xl160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2">
    <w:name w:val="xl160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03">
    <w:name w:val="xl160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4">
    <w:name w:val="xl160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5">
    <w:name w:val="xl160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06">
    <w:name w:val="xl160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7">
    <w:name w:val="xl160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8">
    <w:name w:val="xl160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9">
    <w:name w:val="xl160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0">
    <w:name w:val="xl161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1">
    <w:name w:val="xl161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12">
    <w:name w:val="xl161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3">
    <w:name w:val="xl161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4">
    <w:name w:val="xl161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5">
    <w:name w:val="xl161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6">
    <w:name w:val="xl161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7">
    <w:name w:val="xl16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18">
    <w:name w:val="xl1618"/>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9">
    <w:name w:val="xl161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20">
    <w:name w:val="xl1620"/>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1">
    <w:name w:val="xl162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2">
    <w:name w:val="xl1622"/>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3">
    <w:name w:val="xl162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4">
    <w:name w:val="xl162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25">
    <w:name w:val="xl1625"/>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xl1626">
    <w:name w:val="xl1626"/>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7">
    <w:name w:val="xl1627"/>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8">
    <w:name w:val="xl1628"/>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9">
    <w:name w:val="xl1629"/>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0">
    <w:name w:val="xl1630"/>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1">
    <w:name w:val="xl1631"/>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9">
    <w:name w:val="Char9"/>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8">
    <w:name w:val="Char Char Char Char8"/>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8">
    <w:name w:val="Char Char98"/>
    <w:rsid w:val="007E1A47"/>
    <w:rPr>
      <w:rFonts w:ascii="Arial" w:hAnsi="Arial" w:cs="Times New Roman"/>
      <w:bCs/>
      <w:sz w:val="24"/>
      <w:szCs w:val="24"/>
    </w:rPr>
  </w:style>
  <w:style w:type="paragraph" w:customStyle="1" w:styleId="Char10">
    <w:name w:val="Char10"/>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9">
    <w:name w:val="Char Char Char Char9"/>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9">
    <w:name w:val="Char Char99"/>
    <w:rsid w:val="007E1A47"/>
    <w:rPr>
      <w:rFonts w:ascii="Arial" w:hAnsi="Arial" w:cs="Times New Roman"/>
      <w:bCs/>
      <w:sz w:val="24"/>
      <w:szCs w:val="24"/>
    </w:rPr>
  </w:style>
  <w:style w:type="paragraph" w:customStyle="1" w:styleId="xl1632">
    <w:name w:val="xl163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33">
    <w:name w:val="xl163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34">
    <w:name w:val="xl163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5">
    <w:name w:val="xl163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6">
    <w:name w:val="xl163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7">
    <w:name w:val="xl163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38">
    <w:name w:val="xl1638"/>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9">
    <w:name w:val="xl1639"/>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0">
    <w:name w:val="xl1640"/>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1">
    <w:name w:val="xl1641"/>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2">
    <w:name w:val="xl1642"/>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3">
    <w:name w:val="xl1643"/>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4">
    <w:name w:val="xl1644"/>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11">
    <w:name w:val="Char1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0">
    <w:name w:val="Char Char Char Char10"/>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0">
    <w:name w:val="Char Char910"/>
    <w:rsid w:val="007E1A47"/>
    <w:rPr>
      <w:rFonts w:ascii="Arial" w:hAnsi="Arial" w:cs="Times New Roman"/>
      <w:bCs/>
      <w:sz w:val="24"/>
      <w:szCs w:val="24"/>
    </w:rPr>
  </w:style>
  <w:style w:type="paragraph" w:customStyle="1" w:styleId="Char12">
    <w:name w:val="Char1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1">
    <w:name w:val="Char Char Char Char1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1">
    <w:name w:val="Char Char911"/>
    <w:rsid w:val="007E1A47"/>
    <w:rPr>
      <w:rFonts w:ascii="Arial" w:hAnsi="Arial" w:cs="Times New Roman"/>
      <w:bCs/>
      <w:sz w:val="24"/>
      <w:szCs w:val="24"/>
    </w:rPr>
  </w:style>
  <w:style w:type="paragraph" w:customStyle="1" w:styleId="xl1645">
    <w:name w:val="xl1645"/>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46">
    <w:name w:val="xl1646"/>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47">
    <w:name w:val="xl1647"/>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48">
    <w:name w:val="xl1648"/>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49">
    <w:name w:val="xl1649"/>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0">
    <w:name w:val="xl165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51">
    <w:name w:val="xl165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2">
    <w:name w:val="xl1652"/>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3">
    <w:name w:val="xl1653"/>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4">
    <w:name w:val="xl1654"/>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VNI-Times" w:eastAsia="Times New Roman" w:hAnsi="VNI-Times" w:cs="Times New Roman"/>
      <w:bCs/>
      <w:sz w:val="24"/>
      <w:szCs w:val="24"/>
    </w:rPr>
  </w:style>
  <w:style w:type="paragraph" w:customStyle="1" w:styleId="xl1655">
    <w:name w:val="xl1655"/>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6">
    <w:name w:val="xl1656"/>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7">
    <w:name w:val="xl1657"/>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8">
    <w:name w:val="xl1658"/>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9">
    <w:name w:val="xl1659"/>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60">
    <w:name w:val="xl1660"/>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13">
    <w:name w:val="Char1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2">
    <w:name w:val="Char Char Char Char1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2">
    <w:name w:val="Char Char912"/>
    <w:rsid w:val="007E1A47"/>
    <w:rPr>
      <w:rFonts w:ascii="Arial" w:hAnsi="Arial" w:cs="Times New Roman"/>
      <w:bCs/>
      <w:sz w:val="24"/>
      <w:szCs w:val="24"/>
    </w:rPr>
  </w:style>
  <w:style w:type="paragraph" w:customStyle="1" w:styleId="Char14">
    <w:name w:val="Char1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3">
    <w:name w:val="Char Char Char Char1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3">
    <w:name w:val="Char Char913"/>
    <w:rsid w:val="007E1A47"/>
    <w:rPr>
      <w:rFonts w:ascii="Arial" w:hAnsi="Arial" w:cs="Times New Roman"/>
      <w:bCs/>
      <w:sz w:val="24"/>
      <w:szCs w:val="24"/>
    </w:rPr>
  </w:style>
  <w:style w:type="paragraph" w:customStyle="1" w:styleId="1CharCharCharChar">
    <w:name w:val="1 Char Char Char Char"/>
    <w:basedOn w:val="DocumentMap"/>
    <w:autoRedefine/>
    <w:rsid w:val="007E1A47"/>
    <w:pPr>
      <w:widowControl w:val="0"/>
      <w:jc w:val="both"/>
    </w:pPr>
    <w:rPr>
      <w:rFonts w:eastAsia="SimSun"/>
      <w:kern w:val="2"/>
      <w:szCs w:val="24"/>
      <w:lang w:eastAsia="zh-CN"/>
    </w:rPr>
  </w:style>
  <w:style w:type="character" w:customStyle="1" w:styleId="apple-converted-space">
    <w:name w:val="apple-converted-space"/>
    <w:basedOn w:val="DefaultParagraphFont"/>
    <w:rsid w:val="007E1A47"/>
  </w:style>
  <w:style w:type="paragraph" w:customStyle="1" w:styleId="daucong">
    <w:name w:val="dau cong"/>
    <w:basedOn w:val="Normal"/>
    <w:link w:val="daucongChar"/>
    <w:uiPriority w:val="99"/>
    <w:locked/>
    <w:rsid w:val="007E1A47"/>
    <w:pPr>
      <w:numPr>
        <w:numId w:val="2"/>
      </w:numPr>
      <w:tabs>
        <w:tab w:val="clear" w:pos="1134"/>
      </w:tabs>
      <w:spacing w:after="0" w:line="240" w:lineRule="auto"/>
      <w:ind w:left="0" w:firstLine="0"/>
    </w:pPr>
    <w:rPr>
      <w:rFonts w:ascii="Century" w:eastAsia="MS Mincho" w:hAnsi="Century" w:cs="Times New Roman"/>
      <w:bCs/>
      <w:sz w:val="26"/>
      <w:szCs w:val="26"/>
      <w:lang w:val="x-none" w:eastAsia="x-none"/>
    </w:rPr>
  </w:style>
  <w:style w:type="character" w:customStyle="1" w:styleId="daucongChar">
    <w:name w:val="dau cong Char"/>
    <w:link w:val="daucong"/>
    <w:uiPriority w:val="99"/>
    <w:locked/>
    <w:rsid w:val="007E1A47"/>
    <w:rPr>
      <w:rFonts w:ascii="Century" w:eastAsia="MS Mincho" w:hAnsi="Century" w:cs="Times New Roman"/>
      <w:bCs/>
      <w:kern w:val="0"/>
      <w:sz w:val="26"/>
      <w:szCs w:val="26"/>
      <w:lang w:val="x-none" w:eastAsia="x-none"/>
      <w14:ligatures w14:val="none"/>
    </w:rPr>
  </w:style>
  <w:style w:type="character" w:customStyle="1" w:styleId="sapodetail">
    <w:name w:val="sapodetail"/>
    <w:rsid w:val="007E1A47"/>
  </w:style>
  <w:style w:type="paragraph" w:customStyle="1" w:styleId="E477CFE5C6AE40B6BED58EC133349D5A">
    <w:name w:val="E477CFE5C6AE40B6BED58EC133349D5A"/>
    <w:rsid w:val="007E1A47"/>
    <w:pPr>
      <w:spacing w:after="200" w:line="276" w:lineRule="auto"/>
    </w:pPr>
    <w:rPr>
      <w:rFonts w:ascii="Calibri" w:eastAsia="MS Mincho" w:hAnsi="Calibri" w:cs="Arial"/>
      <w:bCs/>
      <w:kern w:val="0"/>
      <w:sz w:val="22"/>
      <w:szCs w:val="22"/>
      <w:lang w:eastAsia="ja-JP"/>
      <w14:ligatures w14:val="none"/>
    </w:rPr>
  </w:style>
  <w:style w:type="paragraph" w:customStyle="1" w:styleId="mgbt20">
    <w:name w:val="mgbt20"/>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mgbt30">
    <w:name w:val="mgbt30"/>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DefaultParagraphFontParaCharCharCharCharChar">
    <w:name w:val="Default Paragraph Font Para Char Char Char Char Char"/>
    <w:autoRedefine/>
    <w:rsid w:val="007E1A47"/>
    <w:pPr>
      <w:tabs>
        <w:tab w:val="left" w:pos="1152"/>
      </w:tabs>
      <w:spacing w:before="120" w:after="120" w:line="312" w:lineRule="auto"/>
    </w:pPr>
    <w:rPr>
      <w:rFonts w:ascii="Arial" w:eastAsia="Times New Roman" w:hAnsi="Arial" w:cs="Arial"/>
      <w:bCs/>
      <w:kern w:val="0"/>
      <w:sz w:val="26"/>
      <w:szCs w:val="26"/>
      <w14:ligatures w14:val="none"/>
    </w:rPr>
  </w:style>
  <w:style w:type="paragraph" w:customStyle="1" w:styleId="CharCharCharCharCharCharCharCharCharCharCharCharCharCharCharCharCharCharChar">
    <w:name w:val="Char Char Char Char Char Char Char Char Char Char Char Char Char Char Char Char Char Char Char"/>
    <w:autoRedefine/>
    <w:rsid w:val="007E1A47"/>
    <w:pPr>
      <w:tabs>
        <w:tab w:val="left" w:pos="1152"/>
      </w:tabs>
      <w:spacing w:before="120" w:after="120" w:line="312" w:lineRule="auto"/>
    </w:pPr>
    <w:rPr>
      <w:rFonts w:ascii=".VnArial" w:eastAsia=".VnTime" w:hAnsi=".VnArial" w:cs=".VnArial"/>
      <w:bCs/>
      <w:kern w:val="0"/>
      <w:sz w:val="26"/>
      <w:szCs w:val="26"/>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autoRedefine/>
    <w:rsid w:val="007E1A47"/>
    <w:pPr>
      <w:tabs>
        <w:tab w:val="left" w:pos="1152"/>
      </w:tabs>
      <w:spacing w:before="120" w:after="120" w:line="312" w:lineRule="auto"/>
    </w:pPr>
    <w:rPr>
      <w:rFonts w:ascii=".VnArial" w:eastAsia=".VnTime" w:hAnsi=".VnArial" w:cs=".VnArial"/>
      <w:bCs/>
      <w:kern w:val="0"/>
      <w:sz w:val="26"/>
      <w:szCs w:val="26"/>
      <w14:ligatures w14:val="none"/>
    </w:rPr>
  </w:style>
  <w:style w:type="character" w:customStyle="1" w:styleId="Bodytext20">
    <w:name w:val="Body text (2)_"/>
    <w:link w:val="Bodytext21"/>
    <w:uiPriority w:val="99"/>
    <w:locked/>
    <w:rsid w:val="007E1A47"/>
    <w:rPr>
      <w:sz w:val="18"/>
      <w:szCs w:val="18"/>
      <w:shd w:val="clear" w:color="auto" w:fill="FFFFFF"/>
    </w:rPr>
  </w:style>
  <w:style w:type="paragraph" w:customStyle="1" w:styleId="Bodytext21">
    <w:name w:val="Body text (2)"/>
    <w:basedOn w:val="Normal"/>
    <w:link w:val="Bodytext20"/>
    <w:uiPriority w:val="99"/>
    <w:rsid w:val="007E1A47"/>
    <w:pPr>
      <w:widowControl w:val="0"/>
      <w:shd w:val="clear" w:color="auto" w:fill="FFFFFF"/>
      <w:spacing w:after="0" w:line="386" w:lineRule="exact"/>
      <w:ind w:hanging="240"/>
      <w:jc w:val="both"/>
    </w:pPr>
    <w:rPr>
      <w:kern w:val="2"/>
      <w:sz w:val="18"/>
      <w:szCs w:val="18"/>
      <w14:ligatures w14:val="standardContextual"/>
    </w:rPr>
  </w:style>
  <w:style w:type="paragraph" w:customStyle="1" w:styleId="NoidungchitietcuaDecuong">
    <w:name w:val="Noi dung chi tiet cua De cuong"/>
    <w:basedOn w:val="Normal"/>
    <w:rsid w:val="007E1A47"/>
    <w:pPr>
      <w:numPr>
        <w:numId w:val="3"/>
      </w:numPr>
      <w:tabs>
        <w:tab w:val="clear" w:pos="827"/>
      </w:tabs>
      <w:spacing w:before="120" w:after="0" w:line="312" w:lineRule="auto"/>
      <w:ind w:left="0" w:firstLine="0"/>
      <w:jc w:val="both"/>
    </w:pPr>
    <w:rPr>
      <w:rFonts w:ascii="Times New Roman" w:eastAsia="Times New Roman" w:hAnsi="Times New Roman" w:cs="Times New Roman"/>
      <w:bCs/>
      <w:sz w:val="26"/>
      <w:szCs w:val="24"/>
    </w:rPr>
  </w:style>
  <w:style w:type="character" w:customStyle="1" w:styleId="mw-headline">
    <w:name w:val="mw-headline"/>
    <w:rsid w:val="007E1A47"/>
  </w:style>
  <w:style w:type="character" w:customStyle="1" w:styleId="mw-editsection">
    <w:name w:val="mw-editsection"/>
    <w:rsid w:val="007E1A47"/>
  </w:style>
  <w:style w:type="character" w:customStyle="1" w:styleId="mw-editsection-bracket">
    <w:name w:val="mw-editsection-bracket"/>
    <w:rsid w:val="007E1A47"/>
  </w:style>
  <w:style w:type="character" w:customStyle="1" w:styleId="mw-editsection-divider">
    <w:name w:val="mw-editsection-divider"/>
    <w:rsid w:val="007E1A47"/>
  </w:style>
  <w:style w:type="paragraph" w:customStyle="1" w:styleId="bodytext210">
    <w:name w:val="bodytext21"/>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normalchar">
    <w:name w:val="normalchar"/>
    <w:rsid w:val="007E1A47"/>
  </w:style>
  <w:style w:type="character" w:customStyle="1" w:styleId="a21">
    <w:name w:val="a21"/>
    <w:rsid w:val="007E1A47"/>
  </w:style>
  <w:style w:type="character" w:customStyle="1" w:styleId="lrzxr">
    <w:name w:val="lrzxr"/>
    <w:rsid w:val="007E1A47"/>
  </w:style>
  <w:style w:type="paragraph" w:customStyle="1" w:styleId="PHAN">
    <w:name w:val="PHAN"/>
    <w:rsid w:val="007E1A47"/>
    <w:pPr>
      <w:numPr>
        <w:numId w:val="4"/>
      </w:numPr>
      <w:tabs>
        <w:tab w:val="clear" w:pos="0"/>
      </w:tabs>
      <w:spacing w:before="360" w:after="360" w:line="240" w:lineRule="auto"/>
      <w:jc w:val="center"/>
    </w:pPr>
    <w:rPr>
      <w:rFonts w:ascii="Times New Roman" w:eastAsia="Times New Roman" w:hAnsi="Times New Roman" w:cs="Times New Roman"/>
      <w:b/>
      <w:bCs/>
      <w:caps/>
      <w:kern w:val="0"/>
      <w:sz w:val="36"/>
      <w:szCs w:val="36"/>
      <w14:ligatures w14:val="none"/>
    </w:rPr>
  </w:style>
  <w:style w:type="paragraph" w:customStyle="1" w:styleId="Lama">
    <w:name w:val="La ma"/>
    <w:rsid w:val="007E1A47"/>
    <w:pPr>
      <w:numPr>
        <w:ilvl w:val="1"/>
        <w:numId w:val="4"/>
      </w:numPr>
      <w:tabs>
        <w:tab w:val="clear" w:pos="397"/>
      </w:tabs>
      <w:spacing w:before="480" w:after="240" w:line="240" w:lineRule="auto"/>
    </w:pPr>
    <w:rPr>
      <w:rFonts w:ascii="Times New Roman" w:eastAsia="Times New Roman" w:hAnsi="Times New Roman" w:cs="Times New Roman"/>
      <w:b/>
      <w:bCs/>
      <w:caps/>
      <w:kern w:val="0"/>
      <w:sz w:val="28"/>
      <w:szCs w:val="26"/>
      <w14:ligatures w14:val="none"/>
    </w:rPr>
  </w:style>
  <w:style w:type="paragraph" w:customStyle="1" w:styleId="Motnho">
    <w:name w:val="Mot nho"/>
    <w:rsid w:val="007E1A47"/>
    <w:pPr>
      <w:numPr>
        <w:ilvl w:val="2"/>
        <w:numId w:val="4"/>
      </w:numPr>
      <w:tabs>
        <w:tab w:val="clear" w:pos="567"/>
      </w:tabs>
      <w:spacing w:before="120" w:after="120" w:line="240" w:lineRule="auto"/>
      <w:ind w:left="0"/>
    </w:pPr>
    <w:rPr>
      <w:rFonts w:ascii="Times New Roman" w:eastAsia="Times New Roman" w:hAnsi="Times New Roman" w:cs="Times New Roman"/>
      <w:b/>
      <w:bCs/>
      <w:kern w:val="0"/>
      <w:sz w:val="26"/>
      <w:szCs w:val="26"/>
      <w14:ligatures w14:val="none"/>
    </w:rPr>
  </w:style>
  <w:style w:type="paragraph" w:customStyle="1" w:styleId="Anho">
    <w:name w:val="A nho"/>
    <w:rsid w:val="007E1A47"/>
    <w:pPr>
      <w:numPr>
        <w:ilvl w:val="3"/>
        <w:numId w:val="4"/>
      </w:numPr>
      <w:tabs>
        <w:tab w:val="clear" w:pos="994"/>
      </w:tabs>
      <w:spacing w:before="120" w:after="120" w:line="240" w:lineRule="auto"/>
      <w:ind w:left="0"/>
    </w:pPr>
    <w:rPr>
      <w:rFonts w:ascii="Times New Roman" w:eastAsia="Times New Roman" w:hAnsi="Times New Roman" w:cs="Times New Roman"/>
      <w:b/>
      <w:bCs/>
      <w:i/>
      <w:kern w:val="0"/>
      <w:sz w:val="26"/>
      <w:szCs w:val="26"/>
      <w14:ligatures w14:val="none"/>
    </w:rPr>
  </w:style>
  <w:style w:type="paragraph" w:customStyle="1" w:styleId="Hoathi">
    <w:name w:val="Hoa thi"/>
    <w:rsid w:val="007E1A47"/>
    <w:pPr>
      <w:numPr>
        <w:ilvl w:val="4"/>
        <w:numId w:val="4"/>
      </w:numPr>
      <w:tabs>
        <w:tab w:val="clear" w:pos="567"/>
      </w:tabs>
      <w:spacing w:before="120" w:after="120" w:line="300" w:lineRule="exact"/>
      <w:ind w:left="0"/>
      <w:jc w:val="both"/>
    </w:pPr>
    <w:rPr>
      <w:rFonts w:ascii="Times New Roman" w:eastAsia="Times New Roman" w:hAnsi="Times New Roman" w:cs="Times New Roman"/>
      <w:bCs/>
      <w:kern w:val="0"/>
      <w:sz w:val="26"/>
      <w:szCs w:val="26"/>
      <w:u w:val="single"/>
      <w14:ligatures w14:val="none"/>
    </w:rPr>
  </w:style>
  <w:style w:type="paragraph" w:customStyle="1" w:styleId="Dautru">
    <w:name w:val="Dau tru"/>
    <w:basedOn w:val="Normal"/>
    <w:rsid w:val="007E1A47"/>
    <w:pPr>
      <w:numPr>
        <w:ilvl w:val="5"/>
        <w:numId w:val="4"/>
      </w:numPr>
      <w:tabs>
        <w:tab w:val="clear" w:pos="567"/>
      </w:tabs>
      <w:spacing w:before="120" w:after="120" w:line="300" w:lineRule="exact"/>
      <w:ind w:left="0"/>
      <w:jc w:val="both"/>
    </w:pPr>
    <w:rPr>
      <w:rFonts w:ascii="Times New Roman" w:eastAsia="Times New Roman" w:hAnsi="Times New Roman" w:cs="Times New Roman"/>
      <w:bCs/>
      <w:sz w:val="26"/>
      <w:szCs w:val="26"/>
    </w:rPr>
  </w:style>
  <w:style w:type="paragraph" w:customStyle="1" w:styleId="DauCong0">
    <w:name w:val="Dau Cong"/>
    <w:basedOn w:val="Normal"/>
    <w:rsid w:val="007E1A47"/>
    <w:pPr>
      <w:numPr>
        <w:ilvl w:val="6"/>
        <w:numId w:val="4"/>
      </w:numPr>
      <w:tabs>
        <w:tab w:val="clear" w:pos="1454"/>
      </w:tabs>
      <w:spacing w:before="120" w:after="120" w:line="300" w:lineRule="exact"/>
      <w:ind w:left="0"/>
      <w:jc w:val="both"/>
    </w:pPr>
    <w:rPr>
      <w:rFonts w:ascii="Times New Roman" w:eastAsia="Times New Roman" w:hAnsi="Times New Roman" w:cs="Times New Roman"/>
      <w:bCs/>
      <w:sz w:val="26"/>
      <w:szCs w:val="26"/>
    </w:rPr>
  </w:style>
  <w:style w:type="paragraph" w:customStyle="1" w:styleId="DauCham">
    <w:name w:val="Dau Cham"/>
    <w:basedOn w:val="Normal"/>
    <w:rsid w:val="007E1A47"/>
    <w:pPr>
      <w:numPr>
        <w:ilvl w:val="7"/>
        <w:numId w:val="4"/>
      </w:numPr>
      <w:tabs>
        <w:tab w:val="clear" w:pos="851"/>
      </w:tabs>
      <w:spacing w:before="120" w:after="120" w:line="300" w:lineRule="exact"/>
      <w:ind w:left="0"/>
      <w:jc w:val="both"/>
    </w:pPr>
    <w:rPr>
      <w:rFonts w:ascii="Times New Roman" w:eastAsia="Times New Roman" w:hAnsi="Times New Roman" w:cs="Times New Roman"/>
      <w:bCs/>
      <w:sz w:val="26"/>
      <w:szCs w:val="26"/>
    </w:rPr>
  </w:style>
  <w:style w:type="paragraph" w:customStyle="1" w:styleId="Doanvan">
    <w:name w:val="Doan van"/>
    <w:basedOn w:val="Normal"/>
    <w:link w:val="DoanvanChar"/>
    <w:rsid w:val="007E1A47"/>
    <w:pPr>
      <w:numPr>
        <w:ilvl w:val="8"/>
        <w:numId w:val="4"/>
      </w:numPr>
      <w:tabs>
        <w:tab w:val="clear" w:pos="284"/>
      </w:tabs>
      <w:spacing w:before="120" w:after="120" w:line="300" w:lineRule="exact"/>
      <w:jc w:val="both"/>
    </w:pPr>
    <w:rPr>
      <w:rFonts w:ascii="Times New Roman" w:eastAsia="Times New Roman" w:hAnsi="Times New Roman" w:cs="Times New Roman"/>
      <w:bCs/>
      <w:sz w:val="26"/>
      <w:szCs w:val="26"/>
    </w:rPr>
  </w:style>
  <w:style w:type="character" w:customStyle="1" w:styleId="DoanvanChar">
    <w:name w:val="Doan van Char"/>
    <w:link w:val="Doanvan"/>
    <w:rsid w:val="007E1A47"/>
    <w:rPr>
      <w:rFonts w:ascii="Times New Roman" w:eastAsia="Times New Roman" w:hAnsi="Times New Roman" w:cs="Times New Roman"/>
      <w:bCs/>
      <w:kern w:val="0"/>
      <w:sz w:val="26"/>
      <w:szCs w:val="26"/>
      <w14:ligatures w14:val="none"/>
    </w:rPr>
  </w:style>
  <w:style w:type="table" w:styleId="ColorfulList-Accent1">
    <w:name w:val="Colorful List Accent 1"/>
    <w:basedOn w:val="TableNormal"/>
    <w:uiPriority w:val="72"/>
    <w:unhideWhenUsed/>
    <w:rsid w:val="007E1A47"/>
    <w:pPr>
      <w:spacing w:after="0" w:line="240" w:lineRule="auto"/>
    </w:pPr>
    <w:rPr>
      <w:rFonts w:ascii="VNI-Times" w:eastAsia="VNI-Times" w:hAnsi="VNI-Times" w:cs="VNI-Times"/>
      <w:b/>
      <w:bCs/>
      <w:i/>
      <w:iCs/>
      <w:kern w:val="0"/>
      <w:sz w:val="28"/>
      <w:szCs w:val="28"/>
      <w14:ligatures w14:val="none"/>
    </w:rPr>
    <w:tblPr>
      <w:tblStyleRowBandSize w:val="1"/>
      <w:tblStyleColBandSize w:val="1"/>
    </w:tblPr>
    <w:tcPr>
      <w:shd w:val="clear" w:color="auto" w:fill="E0F2FA" w:themeFill="accent1"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paragraph" w:styleId="EndnoteText">
    <w:name w:val="endnote text"/>
    <w:basedOn w:val="Normal"/>
    <w:link w:val="EndnoteTextChar"/>
    <w:unhideWhenUsed/>
    <w:rsid w:val="007E1A47"/>
    <w:pPr>
      <w:spacing w:after="0" w:line="240" w:lineRule="auto"/>
    </w:pPr>
    <w:rPr>
      <w:rFonts w:ascii="VNI-Times" w:eastAsia="Times New Roman" w:hAnsi="VNI-Times" w:cs="Times New Roman"/>
      <w:bCs/>
      <w:sz w:val="20"/>
      <w:szCs w:val="20"/>
    </w:rPr>
  </w:style>
  <w:style w:type="character" w:customStyle="1" w:styleId="EndnoteTextChar">
    <w:name w:val="Endnote Text Char"/>
    <w:basedOn w:val="DefaultParagraphFont"/>
    <w:link w:val="EndnoteText"/>
    <w:rsid w:val="007E1A47"/>
    <w:rPr>
      <w:rFonts w:ascii="VNI-Times" w:eastAsia="Times New Roman" w:hAnsi="VNI-Times" w:cs="Times New Roman"/>
      <w:bCs/>
      <w:kern w:val="0"/>
      <w:sz w:val="20"/>
      <w:szCs w:val="20"/>
      <w14:ligatures w14:val="none"/>
    </w:rPr>
  </w:style>
  <w:style w:type="character" w:styleId="EndnoteReference">
    <w:name w:val="endnote reference"/>
    <w:basedOn w:val="DefaultParagraphFont"/>
    <w:unhideWhenUsed/>
    <w:rsid w:val="007E1A47"/>
    <w:rPr>
      <w:vertAlign w:val="superscript"/>
    </w:rPr>
  </w:style>
  <w:style w:type="character" w:customStyle="1" w:styleId="fontstyle21">
    <w:name w:val="fontstyle21"/>
    <w:basedOn w:val="DefaultParagraphFont"/>
    <w:rsid w:val="007E1A47"/>
    <w:rPr>
      <w:rFonts w:ascii="SymbolMT" w:hAnsi="SymbolMT" w:hint="default"/>
      <w:b w:val="0"/>
      <w:bCs w:val="0"/>
      <w:i w:val="0"/>
      <w:iCs w:val="0"/>
      <w:color w:val="000000"/>
      <w:sz w:val="18"/>
      <w:szCs w:val="18"/>
    </w:rPr>
  </w:style>
  <w:style w:type="character" w:customStyle="1" w:styleId="Anrede1IhrZeichen">
    <w:name w:val="Anrede1IhrZeichen"/>
    <w:rsid w:val="007E1A47"/>
    <w:rPr>
      <w:rFonts w:ascii="Arial" w:hAnsi="Arial" w:cs="Arial"/>
      <w:sz w:val="22"/>
      <w:szCs w:val="22"/>
    </w:rPr>
  </w:style>
  <w:style w:type="table" w:customStyle="1" w:styleId="TableGrid2">
    <w:name w:val="Table Grid2"/>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E1A47"/>
    <w:rPr>
      <w:color w:val="605E5C"/>
      <w:shd w:val="clear" w:color="auto" w:fill="E1DFDD"/>
    </w:rPr>
  </w:style>
  <w:style w:type="table" w:customStyle="1" w:styleId="vaocoithudihttpnhatquanglanxlphpnet1">
    <w:name w:val="vao coi thu di http://nhatquanglan.xlphp.net/1"/>
    <w:basedOn w:val="TableNormal"/>
    <w:next w:val="TableGrid"/>
    <w:uiPriority w:val="39"/>
    <w:qFormat/>
    <w:rsid w:val="007E1A47"/>
    <w:pPr>
      <w:spacing w:after="0" w:line="240" w:lineRule="auto"/>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E1A47"/>
  </w:style>
  <w:style w:type="paragraph" w:customStyle="1" w:styleId="Quote1">
    <w:name w:val="Quote1"/>
    <w:basedOn w:val="Normal"/>
    <w:next w:val="Normal"/>
    <w:link w:val="QuoteText"/>
    <w:uiPriority w:val="99"/>
    <w:qFormat/>
    <w:rsid w:val="007E1A47"/>
    <w:pPr>
      <w:spacing w:before="160" w:after="120" w:line="288" w:lineRule="auto"/>
      <w:jc w:val="center"/>
    </w:pPr>
    <w:rPr>
      <w:rFonts w:ascii="Times New Roman" w:hAnsi="Times New Roman" w:cs="Times New Roman"/>
      <w:i/>
      <w:iCs/>
      <w:color w:val="404040"/>
      <w:kern w:val="2"/>
      <w:sz w:val="28"/>
      <w:szCs w:val="28"/>
      <w14:ligatures w14:val="standardContextual"/>
    </w:rPr>
  </w:style>
  <w:style w:type="paragraph" w:customStyle="1" w:styleId="IntenseQuote1">
    <w:name w:val="Intense Quote1"/>
    <w:basedOn w:val="Normal"/>
    <w:next w:val="Normal"/>
    <w:link w:val="IntenseQuoteText"/>
    <w:uiPriority w:val="99"/>
    <w:qFormat/>
    <w:rsid w:val="007E1A47"/>
    <w:pPr>
      <w:pBdr>
        <w:top w:val="single" w:sz="4" w:space="10" w:color="2E74B5"/>
        <w:bottom w:val="single" w:sz="4" w:space="10" w:color="2E74B5"/>
      </w:pBdr>
      <w:spacing w:before="360" w:after="360" w:line="288" w:lineRule="auto"/>
      <w:ind w:left="864" w:right="864"/>
      <w:jc w:val="center"/>
    </w:pPr>
    <w:rPr>
      <w:rFonts w:ascii="Times New Roman" w:hAnsi="Times New Roman" w:cs="Times New Roman"/>
      <w:i/>
      <w:iCs/>
      <w:color w:val="2E74B5"/>
      <w:kern w:val="2"/>
      <w:sz w:val="28"/>
      <w:szCs w:val="28"/>
      <w14:ligatures w14:val="standardContextual"/>
    </w:rPr>
  </w:style>
  <w:style w:type="character" w:customStyle="1" w:styleId="IntenseReference1">
    <w:name w:val="Intense Reference1"/>
    <w:basedOn w:val="DefaultParagraphFont"/>
    <w:uiPriority w:val="99"/>
    <w:qFormat/>
    <w:rsid w:val="007E1A47"/>
    <w:rPr>
      <w:b/>
      <w:bCs/>
      <w:smallCaps/>
      <w:color w:val="2E74B5"/>
      <w:spacing w:val="5"/>
    </w:rPr>
  </w:style>
  <w:style w:type="table" w:customStyle="1" w:styleId="vaocoithudihttpnhatquanglanxlphpnet2">
    <w:name w:val="vao coi thu di http://nhatquanglan.xlphp.net/2"/>
    <w:basedOn w:val="TableNormal"/>
    <w:next w:val="TableGrid"/>
    <w:uiPriority w:val="39"/>
    <w:qFormat/>
    <w:rsid w:val="007E1A47"/>
    <w:pPr>
      <w:spacing w:after="0" w:line="240" w:lineRule="auto"/>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7E1A47"/>
    <w:rPr>
      <w:rFonts w:ascii="Times New Roman" w:hAnsi="Times New Roman"/>
      <w:b/>
      <w:smallCaps/>
      <w:spacing w:val="5"/>
      <w:sz w:val="40"/>
    </w:rPr>
  </w:style>
  <w:style w:type="paragraph" w:customStyle="1" w:styleId="-ghachngang">
    <w:name w:val="- ghach ngang"/>
    <w:basedOn w:val="ListParagraph"/>
    <w:link w:val="-ghachngangChar"/>
    <w:qFormat/>
    <w:rsid w:val="007E1A47"/>
    <w:pPr>
      <w:spacing w:before="60" w:after="60" w:line="288" w:lineRule="auto"/>
      <w:ind w:left="0"/>
      <w:jc w:val="both"/>
    </w:pPr>
    <w:rPr>
      <w:rFonts w:ascii="Times New Roman" w:eastAsia="Times New Roman" w:hAnsi="Times New Roman" w:cs="Times New Roman"/>
      <w:color w:val="000000"/>
      <w:sz w:val="26"/>
      <w:szCs w:val="26"/>
      <w:lang w:val="de-DE" w:eastAsia="x-none"/>
    </w:rPr>
  </w:style>
  <w:style w:type="character" w:customStyle="1" w:styleId="-ghachngangChar">
    <w:name w:val="- ghach ngang Char"/>
    <w:link w:val="-ghachngang"/>
    <w:rsid w:val="007E1A47"/>
    <w:rPr>
      <w:rFonts w:ascii="Times New Roman" w:eastAsia="Times New Roman" w:hAnsi="Times New Roman" w:cs="Times New Roman"/>
      <w:color w:val="000000"/>
      <w:kern w:val="0"/>
      <w:sz w:val="26"/>
      <w:szCs w:val="26"/>
      <w:lang w:val="de-DE" w:eastAsia="x-none"/>
      <w14:ligatures w14:val="none"/>
    </w:rPr>
  </w:style>
  <w:style w:type="paragraph" w:customStyle="1" w:styleId="binhthuong">
    <w:name w:val="binh thuong"/>
    <w:link w:val="binhthuongChar"/>
    <w:qFormat/>
    <w:rsid w:val="007E1A47"/>
    <w:pPr>
      <w:spacing w:after="0" w:line="312" w:lineRule="auto"/>
      <w:ind w:firstLine="720"/>
      <w:jc w:val="both"/>
    </w:pPr>
    <w:rPr>
      <w:rFonts w:ascii="Times New Roman" w:eastAsia="Calibri" w:hAnsi="Times New Roman" w:cs="Times New Roman"/>
      <w:kern w:val="0"/>
      <w:sz w:val="26"/>
      <w:szCs w:val="20"/>
      <w:lang w:val="vi-VN"/>
      <w14:ligatures w14:val="none"/>
    </w:rPr>
  </w:style>
  <w:style w:type="character" w:customStyle="1" w:styleId="binhthuongChar">
    <w:name w:val="binh thuong Char"/>
    <w:link w:val="binhthuong"/>
    <w:rsid w:val="007E1A47"/>
    <w:rPr>
      <w:rFonts w:ascii="Times New Roman" w:eastAsia="Calibri" w:hAnsi="Times New Roman" w:cs="Times New Roman"/>
      <w:kern w:val="0"/>
      <w:sz w:val="26"/>
      <w:szCs w:val="20"/>
      <w:lang w:val="vi-VN"/>
      <w14:ligatures w14:val="none"/>
    </w:rPr>
  </w:style>
  <w:style w:type="paragraph" w:customStyle="1" w:styleId="-Vnbn">
    <w:name w:val="- Văn bản"/>
    <w:basedOn w:val="Normal"/>
    <w:link w:val="-VnbnChar"/>
    <w:qFormat/>
    <w:rsid w:val="007E1A47"/>
    <w:pPr>
      <w:numPr>
        <w:numId w:val="7"/>
      </w:numPr>
      <w:spacing w:before="120" w:after="120" w:line="269" w:lineRule="auto"/>
      <w:ind w:firstLine="0"/>
      <w:jc w:val="both"/>
    </w:pPr>
    <w:rPr>
      <w:rFonts w:ascii="Times New Roman" w:eastAsia="Times New Roman" w:hAnsi="Times New Roman" w:cs="Times New Roman"/>
      <w:sz w:val="28"/>
      <w:szCs w:val="24"/>
    </w:rPr>
  </w:style>
  <w:style w:type="character" w:customStyle="1" w:styleId="-VnbnChar">
    <w:name w:val="- Văn bản Char"/>
    <w:link w:val="-Vnbn"/>
    <w:rsid w:val="007E1A47"/>
    <w:rPr>
      <w:rFonts w:ascii="Times New Roman" w:eastAsia="Times New Roman" w:hAnsi="Times New Roman" w:cs="Times New Roman"/>
      <w:kern w:val="0"/>
      <w:sz w:val="28"/>
      <w14:ligatures w14:val="none"/>
    </w:rPr>
  </w:style>
  <w:style w:type="paragraph" w:customStyle="1" w:styleId="Vnbn">
    <w:name w:val="Văn bản"/>
    <w:basedOn w:val="Normal"/>
    <w:link w:val="VnbnChar"/>
    <w:qFormat/>
    <w:rsid w:val="007E1A47"/>
    <w:pPr>
      <w:spacing w:before="120" w:after="120" w:line="288" w:lineRule="auto"/>
      <w:ind w:firstLine="720"/>
      <w:jc w:val="both"/>
    </w:pPr>
    <w:rPr>
      <w:rFonts w:ascii="Times New Roman" w:eastAsia="Times New Roman" w:hAnsi="Times New Roman" w:cs="Times New Roman"/>
      <w:sz w:val="28"/>
      <w:szCs w:val="28"/>
    </w:rPr>
  </w:style>
  <w:style w:type="character" w:customStyle="1" w:styleId="VnbnChar">
    <w:name w:val="Văn bản Char"/>
    <w:link w:val="Vnbn"/>
    <w:rsid w:val="007E1A47"/>
    <w:rPr>
      <w:rFonts w:ascii="Times New Roman" w:eastAsia="Times New Roman" w:hAnsi="Times New Roman" w:cs="Times New Roman"/>
      <w:kern w:val="0"/>
      <w:sz w:val="28"/>
      <w:szCs w:val="28"/>
      <w14:ligatures w14:val="none"/>
    </w:rPr>
  </w:style>
  <w:style w:type="paragraph" w:customStyle="1" w:styleId="luidong">
    <w:name w:val="lui dong"/>
    <w:basedOn w:val="Normal"/>
    <w:qFormat/>
    <w:rsid w:val="007E1A47"/>
    <w:pPr>
      <w:spacing w:before="100" w:beforeAutospacing="1" w:after="100" w:afterAutospacing="1"/>
      <w:ind w:firstLine="340"/>
      <w:jc w:val="both"/>
    </w:pPr>
    <w:rPr>
      <w:rFonts w:ascii="Times New Roman" w:eastAsia="Times New Roman" w:hAnsi="Times New Roman" w:cs="Times New Roman"/>
      <w:sz w:val="26"/>
    </w:rPr>
  </w:style>
  <w:style w:type="paragraph" w:customStyle="1" w:styleId="LBody">
    <w:name w:val="L.Body"/>
    <w:link w:val="LBodyChar"/>
    <w:qFormat/>
    <w:rsid w:val="007E1A47"/>
    <w:pPr>
      <w:spacing w:before="120" w:after="120" w:line="276" w:lineRule="auto"/>
      <w:ind w:firstLine="567"/>
      <w:jc w:val="both"/>
    </w:pPr>
    <w:rPr>
      <w:rFonts w:ascii="Times New Roman" w:eastAsia="Calibri" w:hAnsi="Times New Roman" w:cs="Times New Roman"/>
      <w:kern w:val="0"/>
      <w:sz w:val="28"/>
      <w:szCs w:val="22"/>
      <w14:ligatures w14:val="none"/>
    </w:rPr>
  </w:style>
  <w:style w:type="character" w:customStyle="1" w:styleId="LBodyChar">
    <w:name w:val="L.Body Char"/>
    <w:link w:val="LBody"/>
    <w:rsid w:val="007E1A47"/>
    <w:rPr>
      <w:rFonts w:ascii="Times New Roman" w:eastAsia="Calibri" w:hAnsi="Times New Roman" w:cs="Times New Roman"/>
      <w:kern w:val="0"/>
      <w:sz w:val="28"/>
      <w:szCs w:val="22"/>
      <w14:ligatures w14:val="none"/>
    </w:rPr>
  </w:style>
  <w:style w:type="paragraph" w:customStyle="1" w:styleId="gachngang">
    <w:name w:val="gach ngang"/>
    <w:basedOn w:val="Normal"/>
    <w:qFormat/>
    <w:rsid w:val="007E1A47"/>
    <w:pPr>
      <w:numPr>
        <w:numId w:val="8"/>
      </w:numPr>
      <w:spacing w:before="100" w:beforeAutospacing="1" w:after="100" w:afterAutospacing="1"/>
      <w:ind w:firstLine="0"/>
      <w:jc w:val="both"/>
    </w:pPr>
    <w:rPr>
      <w:rFonts w:ascii="Times New Roman" w:hAnsi="Times New Roman"/>
      <w:sz w:val="26"/>
    </w:rPr>
  </w:style>
  <w:style w:type="paragraph" w:customStyle="1" w:styleId="cong">
    <w:name w:val="cong"/>
    <w:basedOn w:val="Normal"/>
    <w:qFormat/>
    <w:rsid w:val="007E1A47"/>
    <w:pPr>
      <w:numPr>
        <w:numId w:val="9"/>
      </w:numPr>
      <w:spacing w:before="100" w:beforeAutospacing="1" w:after="100" w:afterAutospacing="1" w:line="259" w:lineRule="auto"/>
      <w:ind w:left="0"/>
      <w:jc w:val="both"/>
    </w:pPr>
    <w:rPr>
      <w:rFonts w:ascii="Times New Roman" w:hAnsi="Times New Roman"/>
      <w:sz w:val="26"/>
    </w:rPr>
  </w:style>
  <w:style w:type="paragraph" w:customStyle="1" w:styleId="luidong0">
    <w:name w:val="luidong"/>
    <w:link w:val="luidongChar"/>
    <w:qFormat/>
    <w:rsid w:val="007E1A47"/>
    <w:pPr>
      <w:spacing w:before="100" w:beforeAutospacing="1" w:after="100" w:afterAutospacing="1" w:line="259" w:lineRule="auto"/>
      <w:ind w:firstLine="720"/>
    </w:pPr>
    <w:rPr>
      <w:rFonts w:ascii="Times New Roman" w:eastAsia="Times New Roman" w:hAnsi="Times New Roman" w:cs="Times New Roman"/>
      <w:iCs/>
      <w:kern w:val="0"/>
      <w:sz w:val="26"/>
      <w:szCs w:val="22"/>
      <w14:ligatures w14:val="none"/>
    </w:rPr>
  </w:style>
  <w:style w:type="character" w:customStyle="1" w:styleId="luidongChar">
    <w:name w:val="luidong Char"/>
    <w:link w:val="luidong0"/>
    <w:rsid w:val="007E1A47"/>
    <w:rPr>
      <w:rFonts w:ascii="Times New Roman" w:eastAsia="Times New Roman" w:hAnsi="Times New Roman" w:cs="Times New Roman"/>
      <w:iCs/>
      <w:kern w:val="0"/>
      <w:sz w:val="26"/>
      <w:szCs w:val="22"/>
      <w14:ligatures w14:val="none"/>
    </w:rPr>
  </w:style>
  <w:style w:type="paragraph" w:customStyle="1" w:styleId="NormalTB">
    <w:name w:val="NormalTB"/>
    <w:autoRedefine/>
    <w:rsid w:val="007E1A47"/>
    <w:pPr>
      <w:spacing w:after="0" w:line="240" w:lineRule="auto"/>
      <w:jc w:val="center"/>
    </w:pPr>
    <w:rPr>
      <w:rFonts w:ascii="Times New Roman" w:eastAsia="Times New Roman" w:hAnsi="Times New Roman" w:cs="Times New Roman"/>
      <w:b/>
      <w:i/>
      <w:kern w:val="0"/>
      <w:sz w:val="22"/>
      <w:szCs w:val="20"/>
      <w:lang w:val="en-GB"/>
      <w14:ligatures w14:val="none"/>
    </w:rPr>
  </w:style>
  <w:style w:type="paragraph" w:customStyle="1" w:styleId="MediumGrid21">
    <w:name w:val="Medium Grid 21"/>
    <w:link w:val="MediumGrid2Char"/>
    <w:uiPriority w:val="1"/>
    <w:qFormat/>
    <w:rsid w:val="007E1A47"/>
    <w:pPr>
      <w:spacing w:after="0" w:line="240" w:lineRule="auto"/>
    </w:pPr>
    <w:rPr>
      <w:rFonts w:ascii="Calibri" w:eastAsia="Calibri" w:hAnsi="Calibri" w:cs="Times New Roman"/>
      <w:kern w:val="0"/>
      <w:sz w:val="20"/>
      <w:szCs w:val="20"/>
      <w14:ligatures w14:val="none"/>
    </w:rPr>
  </w:style>
  <w:style w:type="character" w:customStyle="1" w:styleId="MediumGrid2Char">
    <w:name w:val="Medium Grid 2 Char"/>
    <w:link w:val="MediumGrid21"/>
    <w:uiPriority w:val="1"/>
    <w:rsid w:val="007E1A47"/>
    <w:rPr>
      <w:rFonts w:ascii="Calibri" w:eastAsia="Calibri" w:hAnsi="Calibri" w:cs="Times New Roman"/>
      <w:kern w:val="0"/>
      <w:sz w:val="20"/>
      <w:szCs w:val="20"/>
      <w14:ligatures w14:val="none"/>
    </w:rPr>
  </w:style>
  <w:style w:type="table" w:customStyle="1" w:styleId="TableGrid11">
    <w:name w:val="Table Grid11"/>
    <w:basedOn w:val="TableNormal"/>
    <w:next w:val="TableGrid"/>
    <w:uiPriority w:val="39"/>
    <w:rsid w:val="007E1A47"/>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E1A47"/>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rsid w:val="007E1A47"/>
    <w:pPr>
      <w:suppressAutoHyphens/>
      <w:spacing w:before="120" w:after="0" w:line="312" w:lineRule="auto"/>
      <w:ind w:left="360"/>
      <w:jc w:val="both"/>
    </w:pPr>
    <w:rPr>
      <w:rFonts w:ascii="Times New Roman" w:eastAsia="Times New Roman" w:hAnsi="Times New Roman" w:cs="Times New Roman"/>
      <w:kern w:val="1"/>
      <w:sz w:val="20"/>
      <w:szCs w:val="26"/>
      <w:lang w:val="vi-VN" w:eastAsia="ar-SA"/>
    </w:rPr>
  </w:style>
  <w:style w:type="character" w:customStyle="1" w:styleId="BodytextChar0">
    <w:name w:val="Body text Char"/>
    <w:link w:val="BodyText1"/>
    <w:rsid w:val="007E1A47"/>
    <w:rPr>
      <w:rFonts w:ascii="Times New Roman" w:eastAsia="Times New Roman" w:hAnsi="Times New Roman" w:cs="Times New Roman"/>
      <w:kern w:val="1"/>
      <w:sz w:val="20"/>
      <w:szCs w:val="26"/>
      <w:lang w:val="vi-VN" w:eastAsia="ar-SA"/>
      <w14:ligatures w14:val="none"/>
    </w:rPr>
  </w:style>
  <w:style w:type="paragraph" w:customStyle="1" w:styleId="normal-p">
    <w:name w:val="normal-p"/>
    <w:basedOn w:val="Normal"/>
    <w:rsid w:val="007E1A47"/>
    <w:pPr>
      <w:spacing w:before="100" w:beforeAutospacing="1" w:after="100" w:afterAutospacing="1" w:line="240" w:lineRule="auto"/>
    </w:pPr>
    <w:rPr>
      <w:rFonts w:ascii=".VnTime" w:eastAsia=".VnTime" w:hAnsi=".VnTime" w:cs="Times New Roman"/>
      <w:noProof/>
      <w:sz w:val="24"/>
      <w:szCs w:val="24"/>
    </w:rPr>
  </w:style>
  <w:style w:type="paragraph" w:customStyle="1" w:styleId="Binhthuong0">
    <w:name w:val="Binhthuong"/>
    <w:basedOn w:val="Normal"/>
    <w:link w:val="BinhthuongChar0"/>
    <w:rsid w:val="007E1A47"/>
    <w:pPr>
      <w:spacing w:after="0" w:line="360" w:lineRule="exact"/>
      <w:ind w:firstLine="720"/>
      <w:jc w:val="both"/>
    </w:pPr>
    <w:rPr>
      <w:rFonts w:ascii="Times New Roman" w:eastAsia="Times New Roman" w:hAnsi="Times New Roman" w:cs="Times New Roman"/>
      <w:noProof/>
      <w:sz w:val="24"/>
      <w:szCs w:val="24"/>
      <w:lang w:val="x-none" w:eastAsia="x-none"/>
    </w:rPr>
  </w:style>
  <w:style w:type="character" w:customStyle="1" w:styleId="BinhthuongChar0">
    <w:name w:val="Binhthuong Char"/>
    <w:link w:val="Binhthuong0"/>
    <w:rsid w:val="007E1A47"/>
    <w:rPr>
      <w:rFonts w:ascii="Times New Roman" w:eastAsia="Times New Roman" w:hAnsi="Times New Roman" w:cs="Times New Roman"/>
      <w:noProof/>
      <w:kern w:val="0"/>
      <w:lang w:val="x-none" w:eastAsia="x-none"/>
      <w14:ligatures w14:val="none"/>
    </w:rPr>
  </w:style>
  <w:style w:type="paragraph" w:styleId="NormalIndent">
    <w:name w:val="Normal Indent"/>
    <w:basedOn w:val="Normal"/>
    <w:uiPriority w:val="99"/>
    <w:rsid w:val="007E1A47"/>
    <w:pPr>
      <w:suppressAutoHyphens/>
      <w:spacing w:after="0" w:line="240" w:lineRule="auto"/>
      <w:ind w:left="680" w:right="57"/>
      <w:jc w:val="both"/>
    </w:pPr>
    <w:rPr>
      <w:rFonts w:ascii="Times New Roman" w:eastAsia="Calibri" w:hAnsi="Times New Roman" w:cs="Times New Roman"/>
      <w:sz w:val="24"/>
      <w:szCs w:val="20"/>
      <w:lang w:eastAsia="ar-SA"/>
    </w:rPr>
  </w:style>
  <w:style w:type="paragraph" w:customStyle="1" w:styleId="Bodytext10">
    <w:name w:val="Body text 1"/>
    <w:basedOn w:val="BodyText1"/>
    <w:qFormat/>
    <w:rsid w:val="007E1A47"/>
  </w:style>
  <w:style w:type="paragraph" w:customStyle="1" w:styleId="Hinh">
    <w:name w:val="Hinh"/>
    <w:basedOn w:val="Normal"/>
    <w:link w:val="HinhChar"/>
    <w:qFormat/>
    <w:rsid w:val="007E1A47"/>
    <w:pPr>
      <w:spacing w:before="60" w:after="40" w:line="312" w:lineRule="auto"/>
      <w:jc w:val="center"/>
    </w:pPr>
    <w:rPr>
      <w:rFonts w:ascii="Times New Roman" w:eastAsia="Times New Roman" w:hAnsi="Times New Roman" w:cs="Times New Roman"/>
      <w:b/>
      <w:i/>
      <w:sz w:val="26"/>
      <w:szCs w:val="20"/>
      <w:lang w:val="x-none" w:eastAsia="x-none"/>
    </w:rPr>
  </w:style>
  <w:style w:type="character" w:customStyle="1" w:styleId="HinhChar">
    <w:name w:val="Hinh Char"/>
    <w:link w:val="Hinh"/>
    <w:rsid w:val="007E1A47"/>
    <w:rPr>
      <w:rFonts w:ascii="Times New Roman" w:eastAsia="Times New Roman" w:hAnsi="Times New Roman" w:cs="Times New Roman"/>
      <w:b/>
      <w:i/>
      <w:kern w:val="0"/>
      <w:sz w:val="26"/>
      <w:szCs w:val="20"/>
      <w:lang w:val="x-none" w:eastAsia="x-none"/>
      <w14:ligatures w14:val="none"/>
    </w:rPr>
  </w:style>
  <w:style w:type="paragraph" w:customStyle="1" w:styleId="Style12">
    <w:name w:val="Style1.2"/>
    <w:basedOn w:val="Normal"/>
    <w:link w:val="Style12Char"/>
    <w:qFormat/>
    <w:rsid w:val="007E1A47"/>
    <w:pPr>
      <w:keepNext/>
      <w:widowControl w:val="0"/>
      <w:numPr>
        <w:ilvl w:val="1"/>
        <w:numId w:val="11"/>
      </w:numPr>
      <w:spacing w:before="120" w:after="120"/>
      <w:ind w:left="0" w:firstLine="0"/>
      <w:outlineLvl w:val="1"/>
    </w:pPr>
    <w:rPr>
      <w:rFonts w:ascii="Times New Roman" w:eastAsia="Times New Roman" w:hAnsi="Times New Roman" w:cs="Times New Roman"/>
      <w:b/>
      <w:snapToGrid w:val="0"/>
      <w:kern w:val="28"/>
      <w:sz w:val="26"/>
      <w:szCs w:val="26"/>
      <w:lang w:val="x-none" w:eastAsia="x-none"/>
    </w:rPr>
  </w:style>
  <w:style w:type="character" w:customStyle="1" w:styleId="Style12Char">
    <w:name w:val="Style1.2 Char"/>
    <w:link w:val="Style12"/>
    <w:rsid w:val="007E1A47"/>
    <w:rPr>
      <w:rFonts w:ascii="Times New Roman" w:eastAsia="Times New Roman" w:hAnsi="Times New Roman" w:cs="Times New Roman"/>
      <w:b/>
      <w:snapToGrid w:val="0"/>
      <w:kern w:val="28"/>
      <w:sz w:val="26"/>
      <w:szCs w:val="26"/>
      <w:lang w:val="x-none" w:eastAsia="x-none"/>
      <w14:ligatures w14:val="none"/>
    </w:rPr>
  </w:style>
  <w:style w:type="paragraph" w:customStyle="1" w:styleId="Style13">
    <w:name w:val="Style1.3"/>
    <w:basedOn w:val="Normal"/>
    <w:link w:val="Style13Char"/>
    <w:qFormat/>
    <w:rsid w:val="007E1A47"/>
    <w:pPr>
      <w:keepNext/>
      <w:widowControl w:val="0"/>
      <w:numPr>
        <w:ilvl w:val="2"/>
        <w:numId w:val="11"/>
      </w:numPr>
      <w:spacing w:before="120" w:after="120"/>
      <w:ind w:left="0" w:firstLine="0"/>
      <w:jc w:val="both"/>
      <w:outlineLvl w:val="2"/>
    </w:pPr>
    <w:rPr>
      <w:rFonts w:ascii="Times New Roman" w:eastAsia="Times New Roman" w:hAnsi="Times New Roman" w:cs="Times New Roman"/>
      <w:b/>
      <w:snapToGrid w:val="0"/>
      <w:kern w:val="28"/>
      <w:sz w:val="26"/>
      <w:szCs w:val="26"/>
      <w:lang w:val="x-none" w:eastAsia="x-none"/>
    </w:rPr>
  </w:style>
  <w:style w:type="character" w:customStyle="1" w:styleId="Style13Char">
    <w:name w:val="Style1.3 Char"/>
    <w:link w:val="Style13"/>
    <w:rsid w:val="007E1A47"/>
    <w:rPr>
      <w:rFonts w:ascii="Times New Roman" w:eastAsia="Times New Roman" w:hAnsi="Times New Roman" w:cs="Times New Roman"/>
      <w:b/>
      <w:snapToGrid w:val="0"/>
      <w:kern w:val="28"/>
      <w:sz w:val="26"/>
      <w:szCs w:val="26"/>
      <w:lang w:val="x-none" w:eastAsia="x-none"/>
      <w14:ligatures w14:val="none"/>
    </w:rPr>
  </w:style>
  <w:style w:type="paragraph" w:styleId="TableofFigures">
    <w:name w:val="table of figures"/>
    <w:basedOn w:val="Normal"/>
    <w:next w:val="Normal"/>
    <w:uiPriority w:val="99"/>
    <w:unhideWhenUsed/>
    <w:rsid w:val="007E1A47"/>
    <w:pPr>
      <w:spacing w:after="0" w:line="312" w:lineRule="auto"/>
    </w:pPr>
    <w:rPr>
      <w:rFonts w:ascii="Times New Roman" w:eastAsia="Calibri" w:hAnsi="Times New Roman" w:cs="Times New Roman"/>
      <w:sz w:val="26"/>
      <w:szCs w:val="24"/>
    </w:rPr>
  </w:style>
  <w:style w:type="paragraph" w:customStyle="1" w:styleId="List123">
    <w:name w:val="List 123"/>
    <w:basedOn w:val="Normal"/>
    <w:link w:val="List123Char"/>
    <w:qFormat/>
    <w:rsid w:val="007E1A47"/>
    <w:pPr>
      <w:widowControl w:val="0"/>
      <w:numPr>
        <w:numId w:val="12"/>
      </w:numPr>
      <w:tabs>
        <w:tab w:val="left" w:pos="709"/>
        <w:tab w:val="left" w:pos="1560"/>
        <w:tab w:val="left" w:pos="5103"/>
        <w:tab w:val="left" w:pos="6521"/>
      </w:tabs>
      <w:spacing w:after="40" w:line="360" w:lineRule="auto"/>
      <w:ind w:left="0" w:firstLine="0"/>
      <w:contextualSpacing/>
      <w:jc w:val="both"/>
    </w:pPr>
    <w:rPr>
      <w:rFonts w:ascii="Times New Roman" w:eastAsia="Calibri" w:hAnsi="Times New Roman" w:cs="Times New Roman"/>
      <w:sz w:val="26"/>
      <w:szCs w:val="26"/>
      <w:lang w:val="x-none" w:eastAsia="vi-VN"/>
    </w:rPr>
  </w:style>
  <w:style w:type="character" w:customStyle="1" w:styleId="List123Char">
    <w:name w:val="List 123 Char"/>
    <w:link w:val="List123"/>
    <w:rsid w:val="007E1A47"/>
    <w:rPr>
      <w:rFonts w:ascii="Times New Roman" w:eastAsia="Calibri" w:hAnsi="Times New Roman" w:cs="Times New Roman"/>
      <w:kern w:val="0"/>
      <w:sz w:val="26"/>
      <w:szCs w:val="26"/>
      <w:lang w:val="x-none" w:eastAsia="vi-VN"/>
      <w14:ligatures w14:val="none"/>
    </w:rPr>
  </w:style>
  <w:style w:type="paragraph" w:customStyle="1" w:styleId="14damgiua">
    <w:name w:val="14/dam/giua"/>
    <w:basedOn w:val="Normal"/>
    <w:link w:val="14dam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28"/>
      <w:szCs w:val="28"/>
      <w:lang w:val="x-none" w:eastAsia="x-none"/>
    </w:rPr>
  </w:style>
  <w:style w:type="character" w:customStyle="1" w:styleId="14damgiuaChar">
    <w:name w:val="14/dam/giua Char"/>
    <w:link w:val="14damgiua"/>
    <w:rsid w:val="007E1A47"/>
    <w:rPr>
      <w:rFonts w:ascii="Times New Roman" w:eastAsia="Calibri" w:hAnsi="Times New Roman" w:cs="Times New Roman"/>
      <w:b/>
      <w:kern w:val="0"/>
      <w:sz w:val="28"/>
      <w:szCs w:val="28"/>
      <w:lang w:val="x-none" w:eastAsia="x-none"/>
      <w14:ligatures w14:val="none"/>
    </w:rPr>
  </w:style>
  <w:style w:type="paragraph" w:customStyle="1" w:styleId="12damgiua">
    <w:name w:val="12/dam/giua"/>
    <w:basedOn w:val="Normal"/>
    <w:link w:val="12dam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24"/>
      <w:szCs w:val="24"/>
      <w:lang w:val="x-none" w:eastAsia="x-none"/>
    </w:rPr>
  </w:style>
  <w:style w:type="character" w:customStyle="1" w:styleId="12damgiuaChar">
    <w:name w:val="12/dam/giua Char"/>
    <w:link w:val="12damgiua"/>
    <w:rsid w:val="007E1A47"/>
    <w:rPr>
      <w:rFonts w:ascii="Times New Roman" w:eastAsia="Calibri" w:hAnsi="Times New Roman" w:cs="Times New Roman"/>
      <w:b/>
      <w:kern w:val="0"/>
      <w:lang w:val="x-none" w:eastAsia="x-none"/>
      <w14:ligatures w14:val="none"/>
    </w:rPr>
  </w:style>
  <w:style w:type="paragraph" w:customStyle="1" w:styleId="11damgiua">
    <w:name w:val="11/dam/giua"/>
    <w:basedOn w:val="Normal"/>
    <w:link w:val="11dam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lang w:val="x-none" w:eastAsia="x-none"/>
    </w:rPr>
  </w:style>
  <w:style w:type="character" w:customStyle="1" w:styleId="11damgiuaChar">
    <w:name w:val="11/dam/giua Char"/>
    <w:link w:val="11damgiua"/>
    <w:rsid w:val="007E1A47"/>
    <w:rPr>
      <w:rFonts w:ascii="Times New Roman" w:eastAsia="Calibri" w:hAnsi="Times New Roman" w:cs="Times New Roman"/>
      <w:b/>
      <w:kern w:val="0"/>
      <w:sz w:val="22"/>
      <w:szCs w:val="22"/>
      <w:lang w:val="x-none" w:eastAsia="x-none"/>
      <w14:ligatures w14:val="none"/>
    </w:rPr>
  </w:style>
  <w:style w:type="paragraph" w:customStyle="1" w:styleId="12damnghienggiua">
    <w:name w:val="12/damnghieng/giua"/>
    <w:basedOn w:val="Normal"/>
    <w:link w:val="12damnghie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i/>
      <w:sz w:val="28"/>
      <w:szCs w:val="26"/>
      <w:lang w:val="x-none" w:eastAsia="x-none"/>
    </w:rPr>
  </w:style>
  <w:style w:type="character" w:customStyle="1" w:styleId="12damnghienggiuaChar">
    <w:name w:val="12/damnghieng/giua Char"/>
    <w:link w:val="12damnghienggiua"/>
    <w:rsid w:val="007E1A47"/>
    <w:rPr>
      <w:rFonts w:ascii="Times New Roman" w:eastAsia="Calibri" w:hAnsi="Times New Roman" w:cs="Times New Roman"/>
      <w:b/>
      <w:i/>
      <w:kern w:val="0"/>
      <w:sz w:val="28"/>
      <w:szCs w:val="26"/>
      <w:lang w:val="x-none" w:eastAsia="x-none"/>
      <w14:ligatures w14:val="none"/>
    </w:rPr>
  </w:style>
  <w:style w:type="paragraph" w:customStyle="1" w:styleId="12nghienggiua">
    <w:name w:val="12/nghieng/giua"/>
    <w:basedOn w:val="Normal"/>
    <w:link w:val="12nghie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i/>
      <w:sz w:val="28"/>
      <w:szCs w:val="26"/>
      <w:lang w:val="x-none" w:eastAsia="x-none"/>
    </w:rPr>
  </w:style>
  <w:style w:type="character" w:customStyle="1" w:styleId="12nghienggiuaChar">
    <w:name w:val="12/nghieng/giua Char"/>
    <w:link w:val="12nghienggiua"/>
    <w:rsid w:val="007E1A47"/>
    <w:rPr>
      <w:rFonts w:ascii="Times New Roman" w:eastAsia="Calibri" w:hAnsi="Times New Roman" w:cs="Times New Roman"/>
      <w:i/>
      <w:kern w:val="0"/>
      <w:sz w:val="28"/>
      <w:szCs w:val="26"/>
      <w:lang w:val="x-none" w:eastAsia="x-none"/>
      <w14:ligatures w14:val="none"/>
    </w:rPr>
  </w:style>
  <w:style w:type="paragraph" w:customStyle="1" w:styleId="12damthuong">
    <w:name w:val="12/dam/thuong"/>
    <w:basedOn w:val="Normal"/>
    <w:link w:val="12dam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sz w:val="28"/>
      <w:szCs w:val="26"/>
      <w:lang w:val="x-none" w:eastAsia="x-none"/>
    </w:rPr>
  </w:style>
  <w:style w:type="character" w:customStyle="1" w:styleId="12damthuongChar">
    <w:name w:val="12/dam/thuong Char"/>
    <w:link w:val="12damthuong"/>
    <w:rsid w:val="007E1A47"/>
    <w:rPr>
      <w:rFonts w:ascii="Times New Roman" w:eastAsia="Calibri" w:hAnsi="Times New Roman" w:cs="Times New Roman"/>
      <w:b/>
      <w:kern w:val="0"/>
      <w:sz w:val="28"/>
      <w:szCs w:val="26"/>
      <w:lang w:val="x-none" w:eastAsia="x-none"/>
      <w14:ligatures w14:val="none"/>
    </w:rPr>
  </w:style>
  <w:style w:type="paragraph" w:customStyle="1" w:styleId="12damnghiengthuong">
    <w:name w:val="12/damnghieng/thuong"/>
    <w:basedOn w:val="Normal"/>
    <w:link w:val="12damnghieng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i/>
      <w:sz w:val="28"/>
      <w:szCs w:val="26"/>
      <w:lang w:val="x-none" w:eastAsia="x-none"/>
    </w:rPr>
  </w:style>
  <w:style w:type="character" w:customStyle="1" w:styleId="12damnghiengthuongChar">
    <w:name w:val="12/damnghieng/thuong Char"/>
    <w:link w:val="12damnghiengthuong"/>
    <w:rsid w:val="007E1A47"/>
    <w:rPr>
      <w:rFonts w:ascii="Times New Roman" w:eastAsia="Calibri" w:hAnsi="Times New Roman" w:cs="Times New Roman"/>
      <w:b/>
      <w:i/>
      <w:kern w:val="0"/>
      <w:sz w:val="28"/>
      <w:szCs w:val="26"/>
      <w:lang w:val="x-none" w:eastAsia="x-none"/>
      <w14:ligatures w14:val="none"/>
    </w:rPr>
  </w:style>
  <w:style w:type="paragraph" w:customStyle="1" w:styleId="12nghiengthuong">
    <w:name w:val="12/nghieng/thuong"/>
    <w:basedOn w:val="Normal"/>
    <w:link w:val="12nghieng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i/>
      <w:sz w:val="28"/>
      <w:szCs w:val="26"/>
      <w:lang w:val="x-none" w:eastAsia="x-none"/>
    </w:rPr>
  </w:style>
  <w:style w:type="character" w:customStyle="1" w:styleId="12nghiengthuongChar">
    <w:name w:val="12/nghieng/thuong Char"/>
    <w:link w:val="12nghiengthuong"/>
    <w:rsid w:val="007E1A47"/>
    <w:rPr>
      <w:rFonts w:ascii="Times New Roman" w:eastAsia="Calibri" w:hAnsi="Times New Roman" w:cs="Times New Roman"/>
      <w:i/>
      <w:kern w:val="0"/>
      <w:sz w:val="28"/>
      <w:szCs w:val="26"/>
      <w:lang w:val="x-none" w:eastAsia="x-none"/>
      <w14:ligatures w14:val="none"/>
    </w:rPr>
  </w:style>
  <w:style w:type="paragraph" w:customStyle="1" w:styleId="12thuonggiua">
    <w:name w:val="12/thuong/giua"/>
    <w:basedOn w:val="Normal"/>
    <w:link w:val="12thuo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sz w:val="28"/>
      <w:szCs w:val="26"/>
      <w:lang w:val="x-none" w:eastAsia="x-none"/>
    </w:rPr>
  </w:style>
  <w:style w:type="character" w:customStyle="1" w:styleId="12thuonggiuaChar">
    <w:name w:val="12/thuong/giua Char"/>
    <w:link w:val="12thuonggiua"/>
    <w:rsid w:val="007E1A47"/>
    <w:rPr>
      <w:rFonts w:ascii="Times New Roman" w:eastAsia="Calibri" w:hAnsi="Times New Roman" w:cs="Times New Roman"/>
      <w:kern w:val="0"/>
      <w:sz w:val="28"/>
      <w:szCs w:val="26"/>
      <w:lang w:val="x-none" w:eastAsia="x-none"/>
      <w14:ligatures w14:val="none"/>
    </w:rPr>
  </w:style>
  <w:style w:type="paragraph" w:customStyle="1" w:styleId="12dam3cm">
    <w:name w:val="12/dam/3cm"/>
    <w:basedOn w:val="Normal"/>
    <w:link w:val="12dam3cmChar"/>
    <w:rsid w:val="007E1A47"/>
    <w:pPr>
      <w:tabs>
        <w:tab w:val="left" w:pos="567"/>
        <w:tab w:val="left" w:pos="1134"/>
        <w:tab w:val="left" w:pos="3686"/>
        <w:tab w:val="left" w:pos="5103"/>
        <w:tab w:val="left" w:pos="6521"/>
      </w:tabs>
      <w:spacing w:before="40" w:after="120"/>
      <w:ind w:left="1701"/>
      <w:jc w:val="both"/>
    </w:pPr>
    <w:rPr>
      <w:rFonts w:ascii="Times New Roman" w:eastAsia="Calibri" w:hAnsi="Times New Roman" w:cs="Times New Roman"/>
      <w:b/>
      <w:sz w:val="28"/>
      <w:szCs w:val="26"/>
      <w:lang w:val="x-none" w:eastAsia="x-none"/>
    </w:rPr>
  </w:style>
  <w:style w:type="character" w:customStyle="1" w:styleId="12dam3cmChar">
    <w:name w:val="12/dam/3cm Char"/>
    <w:link w:val="12dam3cm"/>
    <w:rsid w:val="007E1A47"/>
    <w:rPr>
      <w:rFonts w:ascii="Times New Roman" w:eastAsia="Calibri" w:hAnsi="Times New Roman" w:cs="Times New Roman"/>
      <w:b/>
      <w:kern w:val="0"/>
      <w:sz w:val="28"/>
      <w:szCs w:val="26"/>
      <w:lang w:val="x-none" w:eastAsia="x-none"/>
      <w14:ligatures w14:val="none"/>
    </w:rPr>
  </w:style>
  <w:style w:type="paragraph" w:customStyle="1" w:styleId="List10">
    <w:name w:val="List1"/>
    <w:basedOn w:val="ListParagraph"/>
    <w:link w:val="List1Char"/>
    <w:rsid w:val="007E1A47"/>
    <w:pPr>
      <w:numPr>
        <w:numId w:val="14"/>
      </w:numPr>
      <w:tabs>
        <w:tab w:val="clear" w:pos="720"/>
        <w:tab w:val="left" w:pos="567"/>
        <w:tab w:val="left" w:pos="1134"/>
        <w:tab w:val="left" w:pos="3686"/>
        <w:tab w:val="left" w:pos="5103"/>
        <w:tab w:val="left" w:pos="6521"/>
      </w:tabs>
      <w:spacing w:before="40" w:after="120" w:line="360" w:lineRule="auto"/>
      <w:ind w:left="0" w:firstLine="0"/>
      <w:contextualSpacing w:val="0"/>
      <w:jc w:val="both"/>
    </w:pPr>
    <w:rPr>
      <w:rFonts w:ascii="Times New Roman" w:eastAsia="Calibri" w:hAnsi="Times New Roman" w:cs="Times New Roman"/>
      <w:sz w:val="28"/>
      <w:szCs w:val="26"/>
      <w:lang w:val="x-none" w:eastAsia="vi-VN"/>
    </w:rPr>
  </w:style>
  <w:style w:type="character" w:customStyle="1" w:styleId="List1Char">
    <w:name w:val="List1 Char"/>
    <w:link w:val="List10"/>
    <w:rsid w:val="007E1A47"/>
    <w:rPr>
      <w:rFonts w:ascii="Times New Roman" w:eastAsia="Calibri" w:hAnsi="Times New Roman" w:cs="Times New Roman"/>
      <w:kern w:val="0"/>
      <w:sz w:val="28"/>
      <w:szCs w:val="26"/>
      <w:lang w:val="x-none" w:eastAsia="vi-VN"/>
      <w14:ligatures w14:val="none"/>
    </w:rPr>
  </w:style>
  <w:style w:type="paragraph" w:customStyle="1" w:styleId="List20">
    <w:name w:val="List2"/>
    <w:basedOn w:val="ListParagraph"/>
    <w:link w:val="List2Char"/>
    <w:rsid w:val="007E1A47"/>
    <w:pPr>
      <w:numPr>
        <w:ilvl w:val="1"/>
        <w:numId w:val="13"/>
      </w:numPr>
      <w:tabs>
        <w:tab w:val="clear" w:pos="1440"/>
        <w:tab w:val="left" w:pos="567"/>
        <w:tab w:val="left" w:pos="1134"/>
        <w:tab w:val="left" w:pos="3686"/>
        <w:tab w:val="left" w:pos="5103"/>
        <w:tab w:val="left" w:pos="6521"/>
      </w:tabs>
      <w:spacing w:before="40" w:after="120" w:line="360" w:lineRule="auto"/>
      <w:ind w:left="0" w:firstLine="0"/>
      <w:contextualSpacing w:val="0"/>
      <w:jc w:val="both"/>
    </w:pPr>
    <w:rPr>
      <w:rFonts w:ascii="Times New Roman" w:eastAsia="Calibri" w:hAnsi="Times New Roman" w:cs="Times New Roman"/>
      <w:sz w:val="28"/>
      <w:szCs w:val="26"/>
      <w:lang w:val="x-none" w:eastAsia="vi-VN"/>
    </w:rPr>
  </w:style>
  <w:style w:type="character" w:customStyle="1" w:styleId="List2Char">
    <w:name w:val="List2 Char"/>
    <w:link w:val="List20"/>
    <w:rsid w:val="007E1A47"/>
    <w:rPr>
      <w:rFonts w:ascii="Times New Roman" w:eastAsia="Calibri" w:hAnsi="Times New Roman" w:cs="Times New Roman"/>
      <w:kern w:val="0"/>
      <w:sz w:val="28"/>
      <w:szCs w:val="26"/>
      <w:lang w:val="x-none" w:eastAsia="vi-VN"/>
      <w14:ligatures w14:val="none"/>
    </w:rPr>
  </w:style>
  <w:style w:type="paragraph" w:styleId="ListBullet">
    <w:name w:val="List Bullet"/>
    <w:basedOn w:val="Normal"/>
    <w:uiPriority w:val="99"/>
    <w:unhideWhenUsed/>
    <w:qFormat/>
    <w:rsid w:val="007E1A47"/>
    <w:pPr>
      <w:numPr>
        <w:numId w:val="15"/>
      </w:numPr>
      <w:tabs>
        <w:tab w:val="left" w:pos="454"/>
        <w:tab w:val="left" w:pos="3686"/>
        <w:tab w:val="left" w:pos="5103"/>
        <w:tab w:val="left" w:pos="6521"/>
      </w:tabs>
      <w:spacing w:before="40" w:after="120"/>
      <w:ind w:left="0" w:firstLine="0"/>
      <w:jc w:val="both"/>
    </w:pPr>
    <w:rPr>
      <w:rFonts w:ascii="Times New Roman" w:eastAsia="Calibri" w:hAnsi="Times New Roman" w:cs="Times New Roman"/>
      <w:sz w:val="28"/>
      <w:szCs w:val="26"/>
      <w:lang w:eastAsia="vi-VN"/>
    </w:rPr>
  </w:style>
  <w:style w:type="paragraph" w:styleId="ListBullet2">
    <w:name w:val="List Bullet 2"/>
    <w:basedOn w:val="Normal"/>
    <w:uiPriority w:val="99"/>
    <w:unhideWhenUsed/>
    <w:qFormat/>
    <w:rsid w:val="007E1A47"/>
    <w:pPr>
      <w:numPr>
        <w:numId w:val="16"/>
      </w:numPr>
      <w:tabs>
        <w:tab w:val="left" w:pos="488"/>
        <w:tab w:val="left" w:pos="851"/>
        <w:tab w:val="left" w:pos="3686"/>
        <w:tab w:val="left" w:pos="5103"/>
        <w:tab w:val="left" w:pos="6521"/>
      </w:tabs>
      <w:spacing w:before="40" w:after="120"/>
      <w:ind w:left="0" w:firstLine="0"/>
      <w:jc w:val="both"/>
    </w:pPr>
    <w:rPr>
      <w:rFonts w:ascii="Times New Roman" w:eastAsia="Calibri" w:hAnsi="Times New Roman" w:cs="Times New Roman"/>
      <w:sz w:val="28"/>
      <w:szCs w:val="26"/>
      <w:lang w:eastAsia="vi-VN"/>
    </w:rPr>
  </w:style>
  <w:style w:type="paragraph" w:customStyle="1" w:styleId="16damgiua">
    <w:name w:val="16/dam/giua"/>
    <w:basedOn w:val="Normal"/>
    <w:link w:val="16dam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32"/>
      <w:szCs w:val="32"/>
      <w:lang w:val="x-none" w:eastAsia="x-none"/>
    </w:rPr>
  </w:style>
  <w:style w:type="character" w:customStyle="1" w:styleId="16damgiuaChar">
    <w:name w:val="16/dam/giua Char"/>
    <w:link w:val="16damgiua"/>
    <w:rsid w:val="007E1A47"/>
    <w:rPr>
      <w:rFonts w:ascii="Times New Roman" w:eastAsia="Calibri" w:hAnsi="Times New Roman" w:cs="Times New Roman"/>
      <w:b/>
      <w:kern w:val="0"/>
      <w:sz w:val="32"/>
      <w:szCs w:val="32"/>
      <w:lang w:val="x-none" w:eastAsia="x-none"/>
      <w14:ligatures w14:val="none"/>
    </w:rPr>
  </w:style>
  <w:style w:type="paragraph" w:customStyle="1" w:styleId="13damgiua">
    <w:name w:val="13/dam/giua"/>
    <w:basedOn w:val="13damthuong"/>
    <w:link w:val="13damgiuaChar"/>
    <w:qFormat/>
    <w:rsid w:val="007E1A47"/>
  </w:style>
  <w:style w:type="paragraph" w:customStyle="1" w:styleId="13damthuong">
    <w:name w:val="13/dam/thuong"/>
    <w:basedOn w:val="Normal"/>
    <w:link w:val="13damthuongChar"/>
    <w:qFormat/>
    <w:rsid w:val="007E1A47"/>
    <w:pPr>
      <w:tabs>
        <w:tab w:val="left" w:pos="567"/>
        <w:tab w:val="left" w:pos="1134"/>
        <w:tab w:val="left" w:pos="3686"/>
        <w:tab w:val="left" w:pos="5103"/>
        <w:tab w:val="left" w:pos="6521"/>
      </w:tabs>
      <w:spacing w:before="40" w:after="120"/>
    </w:pPr>
    <w:rPr>
      <w:rFonts w:ascii="Times New Roman" w:eastAsia="Calibri" w:hAnsi="Times New Roman" w:cs="Times New Roman"/>
      <w:b/>
      <w:sz w:val="28"/>
      <w:szCs w:val="26"/>
      <w:lang w:val="vi-VN" w:eastAsia="x-none"/>
    </w:rPr>
  </w:style>
  <w:style w:type="character" w:customStyle="1" w:styleId="13damthuongChar">
    <w:name w:val="13/dam/thuong Char"/>
    <w:link w:val="13damthuong"/>
    <w:rsid w:val="007E1A47"/>
    <w:rPr>
      <w:rFonts w:ascii="Times New Roman" w:eastAsia="Calibri" w:hAnsi="Times New Roman" w:cs="Times New Roman"/>
      <w:b/>
      <w:kern w:val="0"/>
      <w:sz w:val="28"/>
      <w:szCs w:val="26"/>
      <w:lang w:val="vi-VN" w:eastAsia="x-none"/>
      <w14:ligatures w14:val="none"/>
    </w:rPr>
  </w:style>
  <w:style w:type="character" w:customStyle="1" w:styleId="13damgiuaChar">
    <w:name w:val="13/dam/giua Char"/>
    <w:link w:val="13damgiua"/>
    <w:rsid w:val="007E1A47"/>
    <w:rPr>
      <w:rFonts w:ascii="Times New Roman" w:eastAsia="Calibri" w:hAnsi="Times New Roman" w:cs="Times New Roman"/>
      <w:b/>
      <w:kern w:val="0"/>
      <w:sz w:val="28"/>
      <w:szCs w:val="26"/>
      <w:lang w:val="vi-VN" w:eastAsia="x-none"/>
      <w14:ligatures w14:val="none"/>
    </w:rPr>
  </w:style>
  <w:style w:type="paragraph" w:customStyle="1" w:styleId="13damnghienggiua">
    <w:name w:val="13/damnghieng/giua"/>
    <w:basedOn w:val="Normal"/>
    <w:link w:val="13damnghie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i/>
      <w:sz w:val="24"/>
      <w:szCs w:val="24"/>
      <w:lang w:val="x-none" w:eastAsia="x-none"/>
    </w:rPr>
  </w:style>
  <w:style w:type="character" w:customStyle="1" w:styleId="13damnghienggiuaChar">
    <w:name w:val="13/damnghieng/giua Char"/>
    <w:link w:val="13damnghienggiua"/>
    <w:rsid w:val="007E1A47"/>
    <w:rPr>
      <w:rFonts w:ascii="Times New Roman" w:eastAsia="Calibri" w:hAnsi="Times New Roman" w:cs="Times New Roman"/>
      <w:b/>
      <w:i/>
      <w:kern w:val="0"/>
      <w:lang w:val="x-none" w:eastAsia="x-none"/>
      <w14:ligatures w14:val="none"/>
    </w:rPr>
  </w:style>
  <w:style w:type="paragraph" w:customStyle="1" w:styleId="13nghienggiua">
    <w:name w:val="13/nghieng/giua"/>
    <w:basedOn w:val="Normal"/>
    <w:link w:val="13nghie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i/>
      <w:sz w:val="24"/>
      <w:szCs w:val="24"/>
      <w:lang w:val="x-none" w:eastAsia="x-none"/>
    </w:rPr>
  </w:style>
  <w:style w:type="character" w:customStyle="1" w:styleId="13nghienggiuaChar">
    <w:name w:val="13/nghieng/giua Char"/>
    <w:link w:val="13nghienggiua"/>
    <w:rsid w:val="007E1A47"/>
    <w:rPr>
      <w:rFonts w:ascii="Times New Roman" w:eastAsia="Calibri" w:hAnsi="Times New Roman" w:cs="Times New Roman"/>
      <w:i/>
      <w:kern w:val="0"/>
      <w:lang w:val="x-none" w:eastAsia="x-none"/>
      <w14:ligatures w14:val="none"/>
    </w:rPr>
  </w:style>
  <w:style w:type="paragraph" w:customStyle="1" w:styleId="13damnghiengthuong">
    <w:name w:val="13/damnghieng/thuong"/>
    <w:basedOn w:val="Normal"/>
    <w:link w:val="13damnghiengthuongChar"/>
    <w:qFormat/>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i/>
      <w:sz w:val="28"/>
      <w:szCs w:val="26"/>
      <w:lang w:val="x-none" w:eastAsia="x-none"/>
    </w:rPr>
  </w:style>
  <w:style w:type="character" w:customStyle="1" w:styleId="13damnghiengthuongChar">
    <w:name w:val="13/damnghieng/thuong Char"/>
    <w:link w:val="13damnghiengthuong"/>
    <w:rsid w:val="007E1A47"/>
    <w:rPr>
      <w:rFonts w:ascii="Times New Roman" w:eastAsia="Calibri" w:hAnsi="Times New Roman" w:cs="Times New Roman"/>
      <w:b/>
      <w:i/>
      <w:kern w:val="0"/>
      <w:sz w:val="28"/>
      <w:szCs w:val="26"/>
      <w:lang w:val="x-none" w:eastAsia="x-none"/>
      <w14:ligatures w14:val="none"/>
    </w:rPr>
  </w:style>
  <w:style w:type="paragraph" w:customStyle="1" w:styleId="13nghiengthuong">
    <w:name w:val="13/nghieng/thuong"/>
    <w:basedOn w:val="Normal"/>
    <w:link w:val="13nghiengthuongChar"/>
    <w:qFormat/>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i/>
      <w:sz w:val="24"/>
      <w:szCs w:val="24"/>
      <w:lang w:val="x-none" w:eastAsia="x-none"/>
    </w:rPr>
  </w:style>
  <w:style w:type="character" w:customStyle="1" w:styleId="13nghiengthuongChar">
    <w:name w:val="13/nghieng/thuong Char"/>
    <w:link w:val="13nghiengthuong"/>
    <w:rsid w:val="007E1A47"/>
    <w:rPr>
      <w:rFonts w:ascii="Times New Roman" w:eastAsia="Calibri" w:hAnsi="Times New Roman" w:cs="Times New Roman"/>
      <w:i/>
      <w:kern w:val="0"/>
      <w:lang w:val="x-none" w:eastAsia="x-none"/>
      <w14:ligatures w14:val="none"/>
    </w:rPr>
  </w:style>
  <w:style w:type="paragraph" w:customStyle="1" w:styleId="13thuonggiua">
    <w:name w:val="13/thuong/giua"/>
    <w:basedOn w:val="Normal"/>
    <w:link w:val="13thuo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sz w:val="24"/>
      <w:szCs w:val="24"/>
      <w:lang w:val="x-none" w:eastAsia="x-none"/>
    </w:rPr>
  </w:style>
  <w:style w:type="character" w:customStyle="1" w:styleId="13thuonggiuaChar">
    <w:name w:val="13/thuong/giua Char"/>
    <w:link w:val="13thuonggiua"/>
    <w:rsid w:val="007E1A47"/>
    <w:rPr>
      <w:rFonts w:ascii="Times New Roman" w:eastAsia="Calibri" w:hAnsi="Times New Roman" w:cs="Times New Roman"/>
      <w:kern w:val="0"/>
      <w:lang w:val="x-none" w:eastAsia="x-none"/>
      <w14:ligatures w14:val="none"/>
    </w:rPr>
  </w:style>
  <w:style w:type="paragraph" w:customStyle="1" w:styleId="13dam3cm">
    <w:name w:val="13/dam/3cm"/>
    <w:basedOn w:val="Normal"/>
    <w:link w:val="13dam3cmChar"/>
    <w:qFormat/>
    <w:rsid w:val="007E1A47"/>
    <w:pPr>
      <w:tabs>
        <w:tab w:val="left" w:pos="567"/>
        <w:tab w:val="left" w:pos="1134"/>
        <w:tab w:val="left" w:pos="3686"/>
        <w:tab w:val="left" w:pos="5103"/>
        <w:tab w:val="left" w:pos="6521"/>
      </w:tabs>
      <w:spacing w:before="40" w:after="120"/>
      <w:ind w:left="1701"/>
      <w:jc w:val="both"/>
    </w:pPr>
    <w:rPr>
      <w:rFonts w:ascii="Times New Roman" w:eastAsia="Calibri" w:hAnsi="Times New Roman" w:cs="Times New Roman"/>
      <w:b/>
      <w:sz w:val="32"/>
      <w:szCs w:val="24"/>
      <w:lang w:val="x-none" w:eastAsia="x-none"/>
    </w:rPr>
  </w:style>
  <w:style w:type="character" w:customStyle="1" w:styleId="13dam3cmChar">
    <w:name w:val="13/dam/3cm Char"/>
    <w:link w:val="13dam3cm"/>
    <w:rsid w:val="007E1A47"/>
    <w:rPr>
      <w:rFonts w:ascii="Times New Roman" w:eastAsia="Calibri" w:hAnsi="Times New Roman" w:cs="Times New Roman"/>
      <w:b/>
      <w:kern w:val="0"/>
      <w:sz w:val="32"/>
      <w:lang w:val="x-none" w:eastAsia="x-none"/>
      <w14:ligatures w14:val="none"/>
    </w:rPr>
  </w:style>
  <w:style w:type="character" w:customStyle="1" w:styleId="BlockTextChar">
    <w:name w:val="Block Text Char"/>
    <w:link w:val="BlockText"/>
    <w:uiPriority w:val="99"/>
    <w:unhideWhenUsed/>
    <w:rsid w:val="007E1A47"/>
    <w:rPr>
      <w:rFonts w:ascii="VNI-Times" w:eastAsia="Times New Roman" w:hAnsi="VNI-Times" w:cs="Times New Roman"/>
      <w:b/>
      <w:bCs/>
      <w:kern w:val="0"/>
      <w:szCs w:val="20"/>
      <w14:ligatures w14:val="none"/>
    </w:rPr>
  </w:style>
  <w:style w:type="paragraph" w:styleId="HTMLPreformatted">
    <w:name w:val="HTML Preformatted"/>
    <w:basedOn w:val="Normal"/>
    <w:link w:val="HTMLPreformattedChar"/>
    <w:uiPriority w:val="99"/>
    <w:unhideWhenUsed/>
    <w:rsid w:val="007E1A47"/>
    <w:pPr>
      <w:spacing w:after="160" w:line="259" w:lineRule="auto"/>
      <w:jc w:val="both"/>
    </w:pPr>
    <w:rPr>
      <w:rFonts w:ascii="Courier New" w:eastAsia="Times New Roman" w:hAnsi="Courier New" w:cs="Times New Roman"/>
      <w:sz w:val="24"/>
      <w:szCs w:val="24"/>
      <w:lang w:val="x-none" w:eastAsia="x-none"/>
    </w:rPr>
  </w:style>
  <w:style w:type="character" w:customStyle="1" w:styleId="HTMLPreformattedChar">
    <w:name w:val="HTML Preformatted Char"/>
    <w:basedOn w:val="DefaultParagraphFont"/>
    <w:link w:val="HTMLPreformatted"/>
    <w:uiPriority w:val="99"/>
    <w:rsid w:val="007E1A47"/>
    <w:rPr>
      <w:rFonts w:ascii="Courier New" w:eastAsia="Times New Roman" w:hAnsi="Courier New" w:cs="Times New Roman"/>
      <w:kern w:val="0"/>
      <w:lang w:val="x-none" w:eastAsia="x-none"/>
      <w14:ligatures w14:val="none"/>
    </w:rPr>
  </w:style>
  <w:style w:type="paragraph" w:styleId="ListNumber">
    <w:name w:val="List Number"/>
    <w:basedOn w:val="Normal"/>
    <w:uiPriority w:val="99"/>
    <w:unhideWhenUsed/>
    <w:qFormat/>
    <w:rsid w:val="007E1A47"/>
    <w:pPr>
      <w:numPr>
        <w:numId w:val="17"/>
      </w:numPr>
      <w:tabs>
        <w:tab w:val="clear" w:pos="360"/>
      </w:tabs>
      <w:spacing w:after="160" w:line="259" w:lineRule="auto"/>
      <w:ind w:leftChars="123" w:left="0" w:hangingChars="76" w:hanging="76"/>
      <w:jc w:val="both"/>
    </w:pPr>
    <w:rPr>
      <w:rFonts w:ascii="Times New Roman" w:eastAsia="Times New Roman" w:hAnsi="Times New Roman" w:cs="Times New Roman"/>
      <w:sz w:val="28"/>
      <w:szCs w:val="24"/>
    </w:rPr>
  </w:style>
  <w:style w:type="character" w:styleId="HTMLAcronym">
    <w:name w:val="HTML Acronym"/>
    <w:uiPriority w:val="99"/>
    <w:unhideWhenUsed/>
    <w:rsid w:val="007E1A47"/>
    <w:rPr>
      <w:rFonts w:hint="default"/>
      <w:sz w:val="24"/>
    </w:rPr>
  </w:style>
  <w:style w:type="character" w:styleId="HTMLCite">
    <w:name w:val="HTML Cite"/>
    <w:uiPriority w:val="99"/>
    <w:unhideWhenUsed/>
    <w:rsid w:val="007E1A47"/>
    <w:rPr>
      <w:rFonts w:hint="default"/>
      <w:i/>
      <w:sz w:val="24"/>
    </w:rPr>
  </w:style>
  <w:style w:type="character" w:styleId="HTMLCode">
    <w:name w:val="HTML Code"/>
    <w:uiPriority w:val="99"/>
    <w:unhideWhenUsed/>
    <w:rsid w:val="007E1A47"/>
    <w:rPr>
      <w:rFonts w:ascii="Courier New" w:hAnsi="Courier New" w:hint="default"/>
      <w:sz w:val="24"/>
    </w:rPr>
  </w:style>
  <w:style w:type="character" w:styleId="HTMLDefinition">
    <w:name w:val="HTML Definition"/>
    <w:uiPriority w:val="99"/>
    <w:unhideWhenUsed/>
    <w:rsid w:val="007E1A47"/>
    <w:rPr>
      <w:rFonts w:hint="default"/>
      <w:i/>
      <w:sz w:val="24"/>
    </w:rPr>
  </w:style>
  <w:style w:type="character" w:styleId="HTMLKeyboard">
    <w:name w:val="HTML Keyboard"/>
    <w:uiPriority w:val="99"/>
    <w:unhideWhenUsed/>
    <w:rsid w:val="007E1A47"/>
    <w:rPr>
      <w:rFonts w:ascii="Courier New" w:hAnsi="Courier New" w:hint="default"/>
      <w:sz w:val="24"/>
    </w:rPr>
  </w:style>
  <w:style w:type="character" w:styleId="HTMLSample">
    <w:name w:val="HTML Sample"/>
    <w:uiPriority w:val="99"/>
    <w:unhideWhenUsed/>
    <w:rsid w:val="007E1A47"/>
    <w:rPr>
      <w:rFonts w:ascii="Courier New" w:hAnsi="Courier New" w:hint="default"/>
      <w:sz w:val="24"/>
    </w:rPr>
  </w:style>
  <w:style w:type="character" w:styleId="HTMLTypewriter">
    <w:name w:val="HTML Typewriter"/>
    <w:uiPriority w:val="99"/>
    <w:unhideWhenUsed/>
    <w:rsid w:val="007E1A47"/>
    <w:rPr>
      <w:rFonts w:ascii="Courier New" w:hAnsi="Courier New" w:hint="default"/>
      <w:sz w:val="24"/>
    </w:rPr>
  </w:style>
  <w:style w:type="character" w:styleId="HTMLVariable">
    <w:name w:val="HTML Variable"/>
    <w:uiPriority w:val="99"/>
    <w:unhideWhenUsed/>
    <w:rsid w:val="007E1A47"/>
    <w:rPr>
      <w:rFonts w:hint="default"/>
      <w:i/>
      <w:sz w:val="24"/>
    </w:rPr>
  </w:style>
  <w:style w:type="paragraph" w:customStyle="1" w:styleId="NoSpacing1">
    <w:name w:val="No Spacing1"/>
    <w:uiPriority w:val="99"/>
    <w:unhideWhenUsed/>
    <w:rsid w:val="007E1A47"/>
    <w:pPr>
      <w:widowControl w:val="0"/>
      <w:autoSpaceDE w:val="0"/>
      <w:autoSpaceDN w:val="0"/>
      <w:adjustRightInd w:val="0"/>
      <w:spacing w:line="259" w:lineRule="auto"/>
    </w:pPr>
    <w:rPr>
      <w:rFonts w:ascii="Arial" w:eastAsia="SimSun" w:hAnsi="Arial" w:cs="Times New Roman"/>
      <w:kern w:val="0"/>
      <w:sz w:val="20"/>
      <w:szCs w:val="20"/>
      <w:lang w:val="vi-VN" w:eastAsia="vi-VN"/>
      <w14:ligatures w14:val="none"/>
    </w:rPr>
  </w:style>
  <w:style w:type="character" w:customStyle="1" w:styleId="QuoteText">
    <w:name w:val="Quote Text"/>
    <w:link w:val="Quote1"/>
    <w:uiPriority w:val="99"/>
    <w:unhideWhenUsed/>
    <w:rsid w:val="007E1A47"/>
    <w:rPr>
      <w:rFonts w:ascii="Times New Roman" w:hAnsi="Times New Roman" w:cs="Times New Roman"/>
      <w:i/>
      <w:iCs/>
      <w:color w:val="404040"/>
      <w:sz w:val="28"/>
      <w:szCs w:val="28"/>
    </w:rPr>
  </w:style>
  <w:style w:type="character" w:customStyle="1" w:styleId="IntenseQuoteText">
    <w:name w:val="Intense Quote Text"/>
    <w:link w:val="IntenseQuote1"/>
    <w:uiPriority w:val="99"/>
    <w:unhideWhenUsed/>
    <w:rsid w:val="007E1A47"/>
    <w:rPr>
      <w:rFonts w:ascii="Times New Roman" w:hAnsi="Times New Roman" w:cs="Times New Roman"/>
      <w:i/>
      <w:iCs/>
      <w:color w:val="2E74B5"/>
      <w:sz w:val="28"/>
      <w:szCs w:val="28"/>
    </w:rPr>
  </w:style>
  <w:style w:type="paragraph" w:customStyle="1" w:styleId="SidenoteText">
    <w:name w:val="Sidenote Text"/>
    <w:basedOn w:val="Normal"/>
    <w:link w:val="SidenoteTextText"/>
    <w:uiPriority w:val="99"/>
    <w:unhideWhenUsed/>
    <w:rsid w:val="007E1A47"/>
    <w:pPr>
      <w:spacing w:after="160" w:line="259" w:lineRule="auto"/>
      <w:jc w:val="both"/>
    </w:pPr>
    <w:rPr>
      <w:rFonts w:ascii="Times New Roman" w:eastAsia="Times New Roman" w:hAnsi="Times New Roman" w:cs="Times New Roman"/>
      <w:sz w:val="24"/>
      <w:szCs w:val="24"/>
      <w:lang w:val="x-none" w:eastAsia="x-none"/>
    </w:rPr>
  </w:style>
  <w:style w:type="character" w:customStyle="1" w:styleId="SidenoteTextText">
    <w:name w:val="Sidenote Text Text"/>
    <w:link w:val="SidenoteText"/>
    <w:uiPriority w:val="99"/>
    <w:unhideWhenUsed/>
    <w:rsid w:val="007E1A47"/>
    <w:rPr>
      <w:rFonts w:ascii="Times New Roman" w:eastAsia="Times New Roman" w:hAnsi="Times New Roman" w:cs="Times New Roman"/>
      <w:kern w:val="0"/>
      <w:lang w:val="x-none" w:eastAsia="x-none"/>
      <w14:ligatures w14:val="none"/>
    </w:rPr>
  </w:style>
  <w:style w:type="character" w:customStyle="1" w:styleId="SubtleEmphasis1">
    <w:name w:val="Subtle Emphasis1"/>
    <w:uiPriority w:val="99"/>
    <w:unhideWhenUsed/>
    <w:rsid w:val="007E1A47"/>
    <w:rPr>
      <w:rFonts w:hint="default"/>
      <w:i/>
      <w:color w:val="808080"/>
      <w:sz w:val="24"/>
    </w:rPr>
  </w:style>
  <w:style w:type="character" w:customStyle="1" w:styleId="IntenseEmphasis1">
    <w:name w:val="Intense Emphasis1"/>
    <w:uiPriority w:val="99"/>
    <w:unhideWhenUsed/>
    <w:rsid w:val="007E1A47"/>
    <w:rPr>
      <w:rFonts w:hint="default"/>
      <w:b/>
      <w:i/>
      <w:sz w:val="24"/>
    </w:rPr>
  </w:style>
  <w:style w:type="character" w:customStyle="1" w:styleId="SubtleReference1">
    <w:name w:val="Subtle Reference1"/>
    <w:uiPriority w:val="99"/>
    <w:unhideWhenUsed/>
    <w:rsid w:val="007E1A47"/>
    <w:rPr>
      <w:rFonts w:hint="default"/>
      <w:sz w:val="24"/>
      <w:u w:val="single"/>
    </w:rPr>
  </w:style>
  <w:style w:type="character" w:customStyle="1" w:styleId="HeaderChar1">
    <w:name w:val="Header Char1"/>
    <w:uiPriority w:val="99"/>
    <w:unhideWhenUsed/>
    <w:rsid w:val="007E1A47"/>
    <w:rPr>
      <w:rFonts w:hint="default"/>
      <w:sz w:val="24"/>
    </w:rPr>
  </w:style>
  <w:style w:type="character" w:customStyle="1" w:styleId="FooterChar1">
    <w:name w:val="Footer Char1"/>
    <w:uiPriority w:val="99"/>
    <w:unhideWhenUsed/>
    <w:rsid w:val="007E1A47"/>
    <w:rPr>
      <w:rFonts w:hint="default"/>
      <w:sz w:val="24"/>
    </w:rPr>
  </w:style>
  <w:style w:type="character" w:customStyle="1" w:styleId="SidenoteReference">
    <w:name w:val="Sidenote Reference"/>
    <w:uiPriority w:val="99"/>
    <w:unhideWhenUsed/>
    <w:rsid w:val="007E1A47"/>
    <w:rPr>
      <w:rFonts w:hint="default"/>
      <w:sz w:val="24"/>
      <w:vertAlign w:val="superscript"/>
    </w:rPr>
  </w:style>
  <w:style w:type="paragraph" w:customStyle="1" w:styleId="HeadTitle">
    <w:name w:val="Head Title"/>
    <w:basedOn w:val="Normal"/>
    <w:rsid w:val="007E1A47"/>
    <w:pPr>
      <w:spacing w:before="240" w:after="0" w:line="312" w:lineRule="auto"/>
      <w:jc w:val="center"/>
    </w:pPr>
    <w:rPr>
      <w:rFonts w:ascii="Arial" w:eastAsia="Times New Roman" w:hAnsi="Arial" w:cs="Arial"/>
      <w:b/>
      <w:iCs/>
      <w:color w:val="3366FF"/>
      <w:sz w:val="48"/>
      <w:szCs w:val="20"/>
    </w:rPr>
  </w:style>
  <w:style w:type="paragraph" w:customStyle="1" w:styleId="DocumentTitle">
    <w:name w:val="Document Title"/>
    <w:basedOn w:val="Normal"/>
    <w:rsid w:val="007E1A47"/>
    <w:pPr>
      <w:spacing w:before="240" w:after="0" w:line="312" w:lineRule="auto"/>
      <w:jc w:val="center"/>
    </w:pPr>
    <w:rPr>
      <w:rFonts w:ascii="Arial" w:eastAsia="Times New Roman" w:hAnsi="Arial" w:cs="Arial"/>
      <w:b/>
      <w:i/>
      <w:color w:val="000000"/>
      <w:sz w:val="36"/>
      <w:szCs w:val="20"/>
    </w:rPr>
  </w:style>
  <w:style w:type="paragraph" w:customStyle="1" w:styleId="Para1">
    <w:name w:val="Para 1"/>
    <w:basedOn w:val="Normal"/>
    <w:rsid w:val="007E1A47"/>
    <w:pPr>
      <w:spacing w:after="0" w:line="360" w:lineRule="auto"/>
      <w:jc w:val="both"/>
    </w:pPr>
    <w:rPr>
      <w:rFonts w:ascii="Arial" w:eastAsia="Times New Roman" w:hAnsi="Arial" w:cs="Arial"/>
      <w:bCs/>
      <w:iCs/>
      <w:color w:val="000000"/>
      <w:sz w:val="20"/>
      <w:szCs w:val="20"/>
    </w:rPr>
  </w:style>
  <w:style w:type="paragraph" w:customStyle="1" w:styleId="ParaBullet1">
    <w:name w:val="Para Bullet 1"/>
    <w:basedOn w:val="Normal"/>
    <w:rsid w:val="007E1A47"/>
    <w:pPr>
      <w:numPr>
        <w:numId w:val="18"/>
      </w:numPr>
      <w:tabs>
        <w:tab w:val="clear" w:pos="1080"/>
      </w:tabs>
      <w:spacing w:before="100" w:beforeAutospacing="1" w:after="0" w:line="360" w:lineRule="auto"/>
      <w:ind w:left="0" w:firstLine="0"/>
      <w:jc w:val="both"/>
    </w:pPr>
    <w:rPr>
      <w:rFonts w:ascii="Arial" w:eastAsia="Times New Roman" w:hAnsi="Arial" w:cs="Arial"/>
      <w:bCs/>
      <w:iCs/>
      <w:color w:val="000000"/>
      <w:sz w:val="20"/>
      <w:szCs w:val="20"/>
    </w:rPr>
  </w:style>
  <w:style w:type="paragraph" w:customStyle="1" w:styleId="Pagetitle">
    <w:name w:val="Page title"/>
    <w:basedOn w:val="Normal"/>
    <w:rsid w:val="007E1A47"/>
    <w:pPr>
      <w:spacing w:after="0" w:line="360" w:lineRule="auto"/>
      <w:jc w:val="center"/>
    </w:pPr>
    <w:rPr>
      <w:rFonts w:ascii="Arial" w:eastAsia="MS Mincho" w:hAnsi="Arial" w:cs="Times New Roman"/>
      <w:b/>
      <w:bCs/>
      <w:kern w:val="32"/>
      <w:szCs w:val="20"/>
    </w:rPr>
  </w:style>
  <w:style w:type="paragraph" w:customStyle="1" w:styleId="DefaultParagraphFontParaCharCharCharCharCharCharChar">
    <w:name w:val="Default Paragraph Font Para Char Char Char Char Char Char Char"/>
    <w:basedOn w:val="Normal"/>
    <w:rsid w:val="007E1A47"/>
    <w:pPr>
      <w:spacing w:after="160" w:line="240" w:lineRule="exact"/>
      <w:jc w:val="both"/>
    </w:pPr>
    <w:rPr>
      <w:rFonts w:ascii="Verdana" w:eastAsia="Times New Roman" w:hAnsi="Verdana" w:cs="Times New Roman"/>
      <w:sz w:val="20"/>
      <w:szCs w:val="20"/>
    </w:rPr>
  </w:style>
  <w:style w:type="character" w:customStyle="1" w:styleId="searchword">
    <w:name w:val="searchword"/>
    <w:rsid w:val="007E1A47"/>
  </w:style>
  <w:style w:type="paragraph" w:customStyle="1" w:styleId="daumuc1">
    <w:name w:val="dau muc 1"/>
    <w:basedOn w:val="Normal"/>
    <w:qFormat/>
    <w:rsid w:val="007E1A47"/>
    <w:pPr>
      <w:numPr>
        <w:ilvl w:val="1"/>
        <w:numId w:val="19"/>
      </w:numPr>
      <w:spacing w:before="120" w:after="120" w:line="312" w:lineRule="auto"/>
      <w:ind w:left="0"/>
      <w:contextualSpacing/>
      <w:outlineLvl w:val="1"/>
    </w:pPr>
    <w:rPr>
      <w:rFonts w:ascii="Times New Roman" w:eastAsia="Calibri" w:hAnsi="Times New Roman" w:cs="Times New Roman"/>
      <w:b/>
      <w:caps/>
      <w:sz w:val="28"/>
      <w:szCs w:val="20"/>
      <w:lang w:val="x-none" w:eastAsia="x-none"/>
    </w:rPr>
  </w:style>
  <w:style w:type="paragraph" w:customStyle="1" w:styleId="daumuc2">
    <w:name w:val="dau muc 2"/>
    <w:basedOn w:val="daumuc1"/>
    <w:link w:val="daumuc2Char"/>
    <w:qFormat/>
    <w:rsid w:val="007E1A47"/>
    <w:pPr>
      <w:numPr>
        <w:ilvl w:val="2"/>
      </w:numPr>
      <w:outlineLvl w:val="2"/>
    </w:pPr>
    <w:rPr>
      <w:caps w:val="0"/>
    </w:rPr>
  </w:style>
  <w:style w:type="character" w:customStyle="1" w:styleId="daumuc2Char">
    <w:name w:val="dau muc 2 Char"/>
    <w:link w:val="daumuc2"/>
    <w:rsid w:val="007E1A47"/>
    <w:rPr>
      <w:rFonts w:ascii="Times New Roman" w:eastAsia="Calibri" w:hAnsi="Times New Roman" w:cs="Times New Roman"/>
      <w:b/>
      <w:kern w:val="0"/>
      <w:sz w:val="28"/>
      <w:szCs w:val="20"/>
      <w:lang w:val="x-none" w:eastAsia="x-none"/>
      <w14:ligatures w14:val="none"/>
    </w:rPr>
  </w:style>
  <w:style w:type="paragraph" w:customStyle="1" w:styleId="daumuc3">
    <w:name w:val="dau muc 3"/>
    <w:basedOn w:val="daumuc2"/>
    <w:link w:val="daumuc3Char"/>
    <w:qFormat/>
    <w:rsid w:val="007E1A47"/>
    <w:pPr>
      <w:numPr>
        <w:ilvl w:val="3"/>
      </w:numPr>
      <w:outlineLvl w:val="3"/>
    </w:pPr>
  </w:style>
  <w:style w:type="character" w:customStyle="1" w:styleId="daumuc3Char">
    <w:name w:val="dau muc 3 Char"/>
    <w:link w:val="daumuc3"/>
    <w:rsid w:val="007E1A47"/>
    <w:rPr>
      <w:rFonts w:ascii="Times New Roman" w:eastAsia="Calibri" w:hAnsi="Times New Roman" w:cs="Times New Roman"/>
      <w:b/>
      <w:kern w:val="0"/>
      <w:sz w:val="28"/>
      <w:szCs w:val="20"/>
      <w:lang w:val="x-none" w:eastAsia="x-none"/>
      <w14:ligatures w14:val="none"/>
    </w:rPr>
  </w:style>
  <w:style w:type="paragraph" w:customStyle="1" w:styleId="daumuc4">
    <w:name w:val="dau muc 4"/>
    <w:basedOn w:val="daumuc3"/>
    <w:qFormat/>
    <w:rsid w:val="007E1A47"/>
    <w:pPr>
      <w:numPr>
        <w:numId w:val="10"/>
      </w:numPr>
      <w:tabs>
        <w:tab w:val="num" w:pos="360"/>
      </w:tabs>
      <w:ind w:left="0" w:firstLine="0"/>
      <w:outlineLvl w:val="4"/>
    </w:pPr>
  </w:style>
  <w:style w:type="paragraph" w:customStyle="1" w:styleId="a-gach">
    <w:name w:val="a-gach"/>
    <w:basedOn w:val="Normal"/>
    <w:rsid w:val="007E1A47"/>
    <w:pPr>
      <w:numPr>
        <w:numId w:val="20"/>
      </w:numPr>
      <w:tabs>
        <w:tab w:val="clear" w:pos="930"/>
      </w:tabs>
      <w:spacing w:before="60" w:after="0" w:line="288" w:lineRule="auto"/>
      <w:ind w:left="0" w:firstLine="0"/>
      <w:jc w:val="both"/>
    </w:pPr>
    <w:rPr>
      <w:rFonts w:ascii=".VnTime" w:eastAsia="Times New Roman" w:hAnsi=".VnTime" w:cs="Times New Roman"/>
      <w:sz w:val="28"/>
      <w:szCs w:val="28"/>
      <w:lang w:val="de-DE"/>
    </w:rPr>
  </w:style>
  <w:style w:type="character" w:customStyle="1" w:styleId="Style1Char">
    <w:name w:val="Style1 Char"/>
    <w:link w:val="Style1"/>
    <w:rsid w:val="007E1A47"/>
    <w:rPr>
      <w:rFonts w:ascii="VN-NTime" w:eastAsia="Times New Roman" w:hAnsi="VN-NTime" w:cs="Times New Roman"/>
      <w:bCs/>
      <w:kern w:val="0"/>
      <w:szCs w:val="20"/>
      <w14:ligatures w14:val="none"/>
    </w:rPr>
  </w:style>
  <w:style w:type="paragraph" w:customStyle="1" w:styleId="Style2">
    <w:name w:val="Style2"/>
    <w:basedOn w:val="Heading2"/>
    <w:link w:val="Style2Char"/>
    <w:qFormat/>
    <w:rsid w:val="007E1A47"/>
    <w:pPr>
      <w:keepLines w:val="0"/>
      <w:spacing w:before="240" w:after="60" w:line="259" w:lineRule="auto"/>
    </w:pPr>
    <w:rPr>
      <w:rFonts w:ascii="Calibri Light" w:eastAsia="Times New Roman" w:hAnsi="Calibri Light" w:cs="Times New Roman"/>
      <w:b/>
      <w:bCs/>
      <w:i/>
      <w:iCs/>
      <w:color w:val="auto"/>
      <w:sz w:val="28"/>
      <w:szCs w:val="28"/>
      <w:lang w:val="x-none" w:eastAsia="ko-KR"/>
    </w:rPr>
  </w:style>
  <w:style w:type="character" w:customStyle="1" w:styleId="Style2Char">
    <w:name w:val="Style2 Char"/>
    <w:link w:val="Style2"/>
    <w:rsid w:val="007E1A47"/>
    <w:rPr>
      <w:rFonts w:ascii="Calibri Light" w:eastAsia="Times New Roman" w:hAnsi="Calibri Light" w:cs="Times New Roman"/>
      <w:b/>
      <w:bCs/>
      <w:i/>
      <w:iCs/>
      <w:kern w:val="0"/>
      <w:sz w:val="28"/>
      <w:szCs w:val="28"/>
      <w:lang w:val="x-none" w:eastAsia="ko-KR"/>
      <w14:ligatures w14:val="none"/>
    </w:rPr>
  </w:style>
  <w:style w:type="paragraph" w:customStyle="1" w:styleId="Bulet-">
    <w:name w:val="Bulet -"/>
    <w:basedOn w:val="Normal"/>
    <w:autoRedefine/>
    <w:qFormat/>
    <w:rsid w:val="007E1A47"/>
    <w:pPr>
      <w:tabs>
        <w:tab w:val="left" w:pos="1021"/>
      </w:tabs>
      <w:spacing w:before="120" w:after="120"/>
      <w:ind w:firstLine="720"/>
      <w:jc w:val="both"/>
    </w:pPr>
    <w:rPr>
      <w:rFonts w:ascii="Times New Roman" w:eastAsia="StarSymbol" w:hAnsi="Times New Roman" w:cs="Times New Roman"/>
      <w:bCs/>
      <w:sz w:val="26"/>
      <w:szCs w:val="26"/>
      <w:lang w:val="lv-LV"/>
    </w:rPr>
  </w:style>
  <w:style w:type="paragraph" w:customStyle="1" w:styleId="tvs-bullet0">
    <w:name w:val="tvs-bullet0"/>
    <w:basedOn w:val="Normal"/>
    <w:uiPriority w:val="99"/>
    <w:rsid w:val="007E1A47"/>
    <w:pPr>
      <w:widowControl w:val="0"/>
      <w:numPr>
        <w:numId w:val="21"/>
      </w:numPr>
      <w:tabs>
        <w:tab w:val="clear" w:pos="1080"/>
        <w:tab w:val="left" w:pos="720"/>
        <w:tab w:val="left" w:pos="1260"/>
      </w:tabs>
      <w:spacing w:before="120" w:after="0" w:line="312" w:lineRule="auto"/>
      <w:ind w:left="0" w:firstLine="0"/>
      <w:jc w:val="both"/>
    </w:pPr>
    <w:rPr>
      <w:rFonts w:ascii="Times New Roman" w:eastAsia="Times New Roman" w:hAnsi="Times New Roman" w:cs="Times New Roman"/>
      <w:sz w:val="26"/>
      <w:szCs w:val="26"/>
    </w:rPr>
  </w:style>
  <w:style w:type="paragraph" w:customStyle="1" w:styleId="Style120">
    <w:name w:val="Style12"/>
    <w:basedOn w:val="Normal"/>
    <w:link w:val="Style12Char0"/>
    <w:autoRedefine/>
    <w:qFormat/>
    <w:rsid w:val="007E1A47"/>
    <w:pPr>
      <w:spacing w:beforeLines="60" w:before="144" w:afterLines="60" w:after="144"/>
      <w:ind w:firstLine="540"/>
      <w:jc w:val="both"/>
    </w:pPr>
    <w:rPr>
      <w:rFonts w:ascii="Times New Roman" w:eastAsia="Malgun Gothic" w:hAnsi="Times New Roman" w:cs="Times New Roman"/>
      <w:spacing w:val="2"/>
      <w:sz w:val="28"/>
      <w:szCs w:val="28"/>
      <w:lang w:val="vi-VN" w:eastAsia="x-none"/>
    </w:rPr>
  </w:style>
  <w:style w:type="character" w:customStyle="1" w:styleId="Style12Char0">
    <w:name w:val="Style12 Char"/>
    <w:link w:val="Style120"/>
    <w:rsid w:val="007E1A47"/>
    <w:rPr>
      <w:rFonts w:ascii="Times New Roman" w:eastAsia="Malgun Gothic" w:hAnsi="Times New Roman" w:cs="Times New Roman"/>
      <w:spacing w:val="2"/>
      <w:kern w:val="0"/>
      <w:sz w:val="28"/>
      <w:szCs w:val="28"/>
      <w:lang w:val="vi-VN" w:eastAsia="x-none"/>
      <w14:ligatures w14:val="none"/>
    </w:rPr>
  </w:style>
  <w:style w:type="paragraph" w:customStyle="1" w:styleId="TXT-Normal">
    <w:name w:val="TXT-Normal"/>
    <w:basedOn w:val="Normal"/>
    <w:link w:val="TXT-NormalChar"/>
    <w:rsid w:val="007E1A47"/>
    <w:pPr>
      <w:spacing w:after="120" w:line="360" w:lineRule="auto"/>
      <w:ind w:firstLine="567"/>
      <w:jc w:val="both"/>
    </w:pPr>
    <w:rPr>
      <w:rFonts w:ascii="Calibri" w:eastAsia="Calibri" w:hAnsi="Calibri" w:cs="Times New Roman"/>
      <w:color w:val="000000"/>
      <w:sz w:val="24"/>
      <w:szCs w:val="24"/>
      <w:lang w:val="x-none" w:eastAsia="x-none"/>
    </w:rPr>
  </w:style>
  <w:style w:type="character" w:customStyle="1" w:styleId="TXT-NormalChar">
    <w:name w:val="TXT-Normal Char"/>
    <w:link w:val="TXT-Normal"/>
    <w:locked/>
    <w:rsid w:val="007E1A47"/>
    <w:rPr>
      <w:rFonts w:ascii="Calibri" w:eastAsia="Calibri" w:hAnsi="Calibri" w:cs="Times New Roman"/>
      <w:color w:val="000000"/>
      <w:kern w:val="0"/>
      <w:lang w:val="x-none" w:eastAsia="x-none"/>
      <w14:ligatures w14:val="none"/>
    </w:rPr>
  </w:style>
  <w:style w:type="character" w:customStyle="1" w:styleId="CaptionChar">
    <w:name w:val="Caption Char"/>
    <w:aliases w:val=" Char Char"/>
    <w:link w:val="Caption"/>
    <w:uiPriority w:val="35"/>
    <w:rsid w:val="007E1A47"/>
    <w:rPr>
      <w:rFonts w:ascii="VNI-Times" w:eastAsia="Times New Roman" w:hAnsi="VNI-Times" w:cs="Times New Roman"/>
      <w:b/>
      <w:bCs/>
      <w:kern w:val="0"/>
      <w:sz w:val="40"/>
      <w:szCs w:val="20"/>
      <w14:ligatures w14:val="none"/>
    </w:rPr>
  </w:style>
  <w:style w:type="character" w:customStyle="1" w:styleId="hps">
    <w:name w:val="hps"/>
    <w:rsid w:val="007E1A47"/>
    <w:rPr>
      <w:rFonts w:cs="Times New Roman"/>
    </w:rPr>
  </w:style>
  <w:style w:type="character" w:customStyle="1" w:styleId="BodyTextChar1">
    <w:name w:val="Body Text Char1"/>
    <w:uiPriority w:val="99"/>
    <w:semiHidden/>
    <w:rsid w:val="007E1A47"/>
    <w:rPr>
      <w:rFonts w:ascii="Times New Roman" w:hAnsi="Times New Roman"/>
      <w:sz w:val="26"/>
      <w:szCs w:val="26"/>
      <w:lang w:eastAsia="vi-VN"/>
    </w:rPr>
  </w:style>
  <w:style w:type="table" w:styleId="GridTable4-Accent2">
    <w:name w:val="Grid Table 4 Accent 2"/>
    <w:basedOn w:val="TableNormal"/>
    <w:uiPriority w:val="49"/>
    <w:rsid w:val="007E1A47"/>
    <w:pPr>
      <w:spacing w:after="0" w:line="240" w:lineRule="auto"/>
    </w:pPr>
    <w:rPr>
      <w:rFonts w:ascii="Times New Roman" w:eastAsia="Batang"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BodyText11">
    <w:name w:val="Body Text11"/>
    <w:basedOn w:val="Normal"/>
    <w:rsid w:val="007E1A47"/>
    <w:pPr>
      <w:spacing w:before="120" w:after="0" w:line="312" w:lineRule="auto"/>
      <w:ind w:left="360"/>
      <w:jc w:val="both"/>
    </w:pPr>
    <w:rPr>
      <w:rFonts w:ascii="Times New Roman" w:eastAsia="Times New Roman" w:hAnsi="Times New Roman" w:cs="Times New Roman"/>
      <w:kern w:val="28"/>
      <w:sz w:val="26"/>
      <w:szCs w:val="26"/>
      <w:lang w:val="vi-VN"/>
    </w:rPr>
  </w:style>
  <w:style w:type="numbering" w:customStyle="1" w:styleId="NormalBulleted3">
    <w:name w:val="Normal Bulleted3"/>
    <w:basedOn w:val="NoList"/>
    <w:rsid w:val="007E1A47"/>
    <w:pPr>
      <w:numPr>
        <w:numId w:val="22"/>
      </w:numPr>
    </w:pPr>
  </w:style>
  <w:style w:type="paragraph" w:customStyle="1" w:styleId="StyleStyle2Before3ptAfter9pt">
    <w:name w:val="Style Style2 + Before:  3 pt After:  9 pt"/>
    <w:basedOn w:val="Normal"/>
    <w:rsid w:val="007E1A47"/>
    <w:pPr>
      <w:numPr>
        <w:numId w:val="23"/>
      </w:numPr>
      <w:tabs>
        <w:tab w:val="clear" w:pos="1566"/>
      </w:tabs>
      <w:spacing w:before="60" w:after="180" w:line="360" w:lineRule="auto"/>
      <w:ind w:left="0" w:firstLine="0"/>
      <w:jc w:val="both"/>
    </w:pPr>
    <w:rPr>
      <w:rFonts w:ascii="Times New Roman" w:eastAsia="Times New Roman" w:hAnsi="Times New Roman" w:cs="Times New Roman"/>
      <w:sz w:val="26"/>
      <w:szCs w:val="20"/>
      <w:lang w:val="en-AU"/>
    </w:rPr>
  </w:style>
  <w:style w:type="paragraph" w:customStyle="1" w:styleId="Para0">
    <w:name w:val="Para"/>
    <w:basedOn w:val="Normal"/>
    <w:link w:val="ParaChar"/>
    <w:qFormat/>
    <w:rsid w:val="007E1A47"/>
    <w:pPr>
      <w:spacing w:before="120" w:after="120" w:line="288" w:lineRule="auto"/>
      <w:ind w:firstLine="720"/>
      <w:jc w:val="both"/>
    </w:pPr>
    <w:rPr>
      <w:rFonts w:ascii="Times New Roman" w:eastAsia="Arial" w:hAnsi="Times New Roman" w:cs="Times New Roman"/>
      <w:sz w:val="28"/>
      <w:szCs w:val="28"/>
    </w:rPr>
  </w:style>
  <w:style w:type="character" w:customStyle="1" w:styleId="ParaChar">
    <w:name w:val="Para Char"/>
    <w:link w:val="Para0"/>
    <w:rsid w:val="007E1A47"/>
    <w:rPr>
      <w:rFonts w:ascii="Times New Roman" w:eastAsia="Arial" w:hAnsi="Times New Roman" w:cs="Times New Roman"/>
      <w:kern w:val="0"/>
      <w:sz w:val="28"/>
      <w:szCs w:val="28"/>
      <w14:ligatures w14:val="none"/>
    </w:rPr>
  </w:style>
  <w:style w:type="paragraph" w:customStyle="1" w:styleId="lv1">
    <w:name w:val="lv 1"/>
    <w:next w:val="Normal"/>
    <w:qFormat/>
    <w:rsid w:val="007E1A47"/>
    <w:pPr>
      <w:numPr>
        <w:numId w:val="24"/>
      </w:numPr>
      <w:tabs>
        <w:tab w:val="clear" w:pos="720"/>
      </w:tabs>
      <w:spacing w:before="120" w:after="120" w:line="288" w:lineRule="auto"/>
      <w:ind w:left="0" w:firstLine="0"/>
      <w:jc w:val="both"/>
      <w:outlineLvl w:val="1"/>
    </w:pPr>
    <w:rPr>
      <w:rFonts w:ascii="Times New Roman Bold" w:eastAsia="Times New Roman" w:hAnsi="Times New Roman Bold" w:cs="Times New Roman"/>
      <w:b/>
      <w:kern w:val="0"/>
      <w:sz w:val="28"/>
      <w:szCs w:val="28"/>
      <w14:ligatures w14:val="none"/>
    </w:rPr>
  </w:style>
  <w:style w:type="paragraph" w:customStyle="1" w:styleId="lv2">
    <w:name w:val="lv2"/>
    <w:basedOn w:val="lv1"/>
    <w:next w:val="Normal"/>
    <w:autoRedefine/>
    <w:qFormat/>
    <w:rsid w:val="007E1A47"/>
    <w:pPr>
      <w:numPr>
        <w:ilvl w:val="1"/>
      </w:numPr>
      <w:tabs>
        <w:tab w:val="clear" w:pos="720"/>
      </w:tabs>
      <w:ind w:left="0" w:firstLine="0"/>
    </w:pPr>
  </w:style>
  <w:style w:type="paragraph" w:customStyle="1" w:styleId="lv3">
    <w:name w:val="lv3"/>
    <w:basedOn w:val="lv2"/>
    <w:next w:val="Normal"/>
    <w:qFormat/>
    <w:rsid w:val="007E1A47"/>
    <w:pPr>
      <w:numPr>
        <w:ilvl w:val="2"/>
      </w:numPr>
      <w:tabs>
        <w:tab w:val="clear" w:pos="720"/>
      </w:tabs>
      <w:ind w:left="0" w:firstLine="0"/>
    </w:pPr>
  </w:style>
  <w:style w:type="paragraph" w:customStyle="1" w:styleId="Lv4">
    <w:name w:val="Lv4"/>
    <w:basedOn w:val="Normal"/>
    <w:qFormat/>
    <w:rsid w:val="007E1A47"/>
    <w:pPr>
      <w:numPr>
        <w:ilvl w:val="3"/>
        <w:numId w:val="24"/>
      </w:numPr>
      <w:tabs>
        <w:tab w:val="clear" w:pos="720"/>
      </w:tabs>
      <w:spacing w:before="120" w:after="120" w:line="264" w:lineRule="auto"/>
      <w:ind w:left="0" w:firstLine="0"/>
      <w:outlineLvl w:val="4"/>
    </w:pPr>
    <w:rPr>
      <w:rFonts w:ascii="Times New Roman" w:eastAsia="Times New Roman" w:hAnsi="Times New Roman" w:cs="Times New Roman"/>
      <w:sz w:val="28"/>
      <w:szCs w:val="28"/>
    </w:rPr>
  </w:style>
  <w:style w:type="paragraph" w:customStyle="1" w:styleId="List1">
    <w:name w:val="List . 1"/>
    <w:basedOn w:val="Normal"/>
    <w:link w:val="List1Char0"/>
    <w:qFormat/>
    <w:rsid w:val="007E1A47"/>
    <w:pPr>
      <w:numPr>
        <w:numId w:val="25"/>
      </w:numPr>
      <w:tabs>
        <w:tab w:val="left" w:pos="567"/>
        <w:tab w:val="left" w:pos="851"/>
      </w:tabs>
      <w:spacing w:before="40" w:after="120"/>
      <w:ind w:firstLine="0"/>
      <w:jc w:val="both"/>
    </w:pPr>
    <w:rPr>
      <w:rFonts w:ascii="Times New Roman" w:eastAsia="Calibri" w:hAnsi="Times New Roman" w:cs="Times New Roman"/>
      <w:sz w:val="28"/>
      <w:szCs w:val="28"/>
      <w:lang w:eastAsia="vi-VN"/>
    </w:rPr>
  </w:style>
  <w:style w:type="character" w:customStyle="1" w:styleId="List1Char0">
    <w:name w:val="List . 1 Char"/>
    <w:link w:val="List1"/>
    <w:rsid w:val="007E1A47"/>
    <w:rPr>
      <w:rFonts w:ascii="Times New Roman" w:eastAsia="Calibri" w:hAnsi="Times New Roman" w:cs="Times New Roman"/>
      <w:kern w:val="0"/>
      <w:sz w:val="28"/>
      <w:szCs w:val="28"/>
      <w:lang w:eastAsia="vi-VN"/>
      <w14:ligatures w14:val="none"/>
    </w:rPr>
  </w:style>
  <w:style w:type="paragraph" w:customStyle="1" w:styleId="List2">
    <w:name w:val="List . 2"/>
    <w:basedOn w:val="List1"/>
    <w:link w:val="List2Char0"/>
    <w:qFormat/>
    <w:rsid w:val="007E1A47"/>
    <w:pPr>
      <w:numPr>
        <w:ilvl w:val="1"/>
      </w:numPr>
      <w:ind w:firstLine="0"/>
    </w:pPr>
  </w:style>
  <w:style w:type="character" w:customStyle="1" w:styleId="List2Char0">
    <w:name w:val="List . 2 Char"/>
    <w:link w:val="List2"/>
    <w:rsid w:val="007E1A47"/>
    <w:rPr>
      <w:rFonts w:ascii="Times New Roman" w:eastAsia="Calibri" w:hAnsi="Times New Roman" w:cs="Times New Roman"/>
      <w:kern w:val="0"/>
      <w:sz w:val="28"/>
      <w:szCs w:val="28"/>
      <w:lang w:eastAsia="vi-VN"/>
      <w14:ligatures w14:val="none"/>
    </w:rPr>
  </w:style>
  <w:style w:type="paragraph" w:customStyle="1" w:styleId="Nghienggiua">
    <w:name w:val="Nghieng giua"/>
    <w:basedOn w:val="Normal"/>
    <w:link w:val="NghienggiuaChar"/>
    <w:qFormat/>
    <w:rsid w:val="007E1A47"/>
    <w:pPr>
      <w:tabs>
        <w:tab w:val="left" w:pos="567"/>
      </w:tabs>
      <w:spacing w:before="40" w:after="120"/>
      <w:jc w:val="center"/>
    </w:pPr>
    <w:rPr>
      <w:rFonts w:ascii="Times New Roman" w:eastAsia="Calibri" w:hAnsi="Times New Roman" w:cs="Times New Roman"/>
      <w:i/>
      <w:sz w:val="28"/>
      <w:szCs w:val="28"/>
      <w:lang w:eastAsia="vi-VN"/>
    </w:rPr>
  </w:style>
  <w:style w:type="character" w:customStyle="1" w:styleId="NghienggiuaChar">
    <w:name w:val="Nghieng giua Char"/>
    <w:link w:val="Nghienggiua"/>
    <w:rsid w:val="007E1A47"/>
    <w:rPr>
      <w:rFonts w:ascii="Times New Roman" w:eastAsia="Calibri" w:hAnsi="Times New Roman" w:cs="Times New Roman"/>
      <w:i/>
      <w:kern w:val="0"/>
      <w:sz w:val="28"/>
      <w:szCs w:val="28"/>
      <w:lang w:eastAsia="vi-VN"/>
      <w14:ligatures w14:val="none"/>
    </w:rPr>
  </w:style>
  <w:style w:type="paragraph" w:customStyle="1" w:styleId="Damthuong">
    <w:name w:val="Dam thuong"/>
    <w:basedOn w:val="Normal"/>
    <w:link w:val="DamthuongChar"/>
    <w:qFormat/>
    <w:rsid w:val="007E1A47"/>
    <w:pPr>
      <w:tabs>
        <w:tab w:val="left" w:pos="567"/>
      </w:tabs>
      <w:spacing w:before="40" w:after="120"/>
      <w:jc w:val="both"/>
    </w:pPr>
    <w:rPr>
      <w:rFonts w:ascii="Times New Roman" w:eastAsia="Calibri" w:hAnsi="Times New Roman" w:cs="Times New Roman"/>
      <w:b/>
      <w:sz w:val="28"/>
      <w:szCs w:val="28"/>
      <w:lang w:eastAsia="vi-VN"/>
    </w:rPr>
  </w:style>
  <w:style w:type="character" w:customStyle="1" w:styleId="DamthuongChar">
    <w:name w:val="Dam thuong Char"/>
    <w:link w:val="Damthuong"/>
    <w:rsid w:val="007E1A47"/>
    <w:rPr>
      <w:rFonts w:ascii="Times New Roman" w:eastAsia="Calibri" w:hAnsi="Times New Roman" w:cs="Times New Roman"/>
      <w:b/>
      <w:kern w:val="0"/>
      <w:sz w:val="28"/>
      <w:szCs w:val="28"/>
      <w:lang w:eastAsia="vi-VN"/>
      <w14:ligatures w14:val="none"/>
    </w:rPr>
  </w:style>
  <w:style w:type="paragraph" w:customStyle="1" w:styleId="Listbang1">
    <w:name w:val="List bang . 1"/>
    <w:basedOn w:val="Normal"/>
    <w:link w:val="Listbang1Char"/>
    <w:qFormat/>
    <w:rsid w:val="007E1A47"/>
    <w:pPr>
      <w:numPr>
        <w:numId w:val="26"/>
      </w:numPr>
      <w:tabs>
        <w:tab w:val="left" w:pos="567"/>
      </w:tabs>
      <w:spacing w:before="40" w:after="120"/>
      <w:ind w:left="0" w:firstLine="0"/>
      <w:jc w:val="both"/>
    </w:pPr>
    <w:rPr>
      <w:rFonts w:ascii="Times New Roman" w:eastAsia="Calibri" w:hAnsi="Times New Roman" w:cs="Times New Roman"/>
      <w:sz w:val="28"/>
      <w:szCs w:val="28"/>
      <w:lang w:eastAsia="vi-VN"/>
    </w:rPr>
  </w:style>
  <w:style w:type="character" w:customStyle="1" w:styleId="Listbang1Char">
    <w:name w:val="List bang . 1 Char"/>
    <w:link w:val="Listbang1"/>
    <w:rsid w:val="007E1A47"/>
    <w:rPr>
      <w:rFonts w:ascii="Times New Roman" w:eastAsia="Calibri" w:hAnsi="Times New Roman" w:cs="Times New Roman"/>
      <w:kern w:val="0"/>
      <w:sz w:val="28"/>
      <w:szCs w:val="28"/>
      <w:lang w:eastAsia="vi-VN"/>
      <w14:ligatures w14:val="none"/>
    </w:rPr>
  </w:style>
  <w:style w:type="paragraph" w:customStyle="1" w:styleId="Listbang2">
    <w:name w:val="List bang . 2"/>
    <w:basedOn w:val="Listbang1"/>
    <w:qFormat/>
    <w:rsid w:val="007E1A47"/>
    <w:pPr>
      <w:numPr>
        <w:ilvl w:val="1"/>
      </w:numPr>
      <w:ind w:left="0" w:firstLine="0"/>
    </w:pPr>
  </w:style>
  <w:style w:type="paragraph" w:customStyle="1" w:styleId="LHeadingA">
    <w:name w:val="L.Heading A"/>
    <w:qFormat/>
    <w:rsid w:val="007E1A47"/>
    <w:pPr>
      <w:numPr>
        <w:numId w:val="27"/>
      </w:numPr>
      <w:tabs>
        <w:tab w:val="left" w:pos="1134"/>
      </w:tabs>
      <w:spacing w:before="120" w:after="120" w:line="240" w:lineRule="auto"/>
      <w:ind w:left="0" w:firstLine="0"/>
      <w:jc w:val="center"/>
      <w:outlineLvl w:val="0"/>
    </w:pPr>
    <w:rPr>
      <w:rFonts w:ascii="Times New Roman" w:eastAsia="Calibri" w:hAnsi="Times New Roman" w:cs="Times New Roman"/>
      <w:b/>
      <w:kern w:val="0"/>
      <w:sz w:val="28"/>
      <w:szCs w:val="28"/>
      <w14:ligatures w14:val="none"/>
    </w:rPr>
  </w:style>
  <w:style w:type="paragraph" w:customStyle="1" w:styleId="LHeadingI">
    <w:name w:val="L.Heading I"/>
    <w:basedOn w:val="LHeadingA"/>
    <w:qFormat/>
    <w:rsid w:val="007E1A47"/>
    <w:pPr>
      <w:numPr>
        <w:ilvl w:val="1"/>
      </w:numPr>
      <w:ind w:left="0" w:firstLine="0"/>
    </w:pPr>
  </w:style>
  <w:style w:type="paragraph" w:customStyle="1" w:styleId="LHeading1">
    <w:name w:val="L.Heading 1"/>
    <w:basedOn w:val="LHeadingI"/>
    <w:qFormat/>
    <w:rsid w:val="007E1A47"/>
    <w:pPr>
      <w:numPr>
        <w:ilvl w:val="2"/>
      </w:numPr>
      <w:ind w:left="0" w:firstLine="0"/>
    </w:pPr>
  </w:style>
  <w:style w:type="paragraph" w:customStyle="1" w:styleId="LHeading11">
    <w:name w:val="L.Heading 1.1"/>
    <w:basedOn w:val="LHeading1"/>
    <w:link w:val="LHeading11Char"/>
    <w:autoRedefine/>
    <w:qFormat/>
    <w:rsid w:val="007E1A47"/>
    <w:pPr>
      <w:numPr>
        <w:ilvl w:val="3"/>
      </w:numPr>
      <w:ind w:left="0" w:firstLine="0"/>
    </w:pPr>
  </w:style>
  <w:style w:type="character" w:customStyle="1" w:styleId="LHeading11Char">
    <w:name w:val="L.Heading 1.1 Char"/>
    <w:link w:val="LHeading11"/>
    <w:rsid w:val="007E1A47"/>
    <w:rPr>
      <w:rFonts w:ascii="Times New Roman" w:eastAsia="Calibri" w:hAnsi="Times New Roman" w:cs="Times New Roman"/>
      <w:b/>
      <w:kern w:val="0"/>
      <w:sz w:val="28"/>
      <w:szCs w:val="28"/>
      <w14:ligatures w14:val="none"/>
    </w:rPr>
  </w:style>
  <w:style w:type="paragraph" w:customStyle="1" w:styleId="LHeading111">
    <w:name w:val="L.Heading 1.1.1."/>
    <w:basedOn w:val="LHeading11"/>
    <w:link w:val="LHeading111Char"/>
    <w:qFormat/>
    <w:rsid w:val="007E1A47"/>
    <w:pPr>
      <w:numPr>
        <w:ilvl w:val="4"/>
      </w:numPr>
      <w:ind w:left="0" w:firstLine="0"/>
    </w:pPr>
  </w:style>
  <w:style w:type="paragraph" w:customStyle="1" w:styleId="Lheading1111">
    <w:name w:val="L.heading 1.1.1.1."/>
    <w:basedOn w:val="LHeading111"/>
    <w:qFormat/>
    <w:rsid w:val="007E1A47"/>
    <w:pPr>
      <w:numPr>
        <w:ilvl w:val="5"/>
      </w:numPr>
      <w:ind w:left="0" w:firstLine="0"/>
    </w:pPr>
  </w:style>
  <w:style w:type="character" w:customStyle="1" w:styleId="LHeading111Char">
    <w:name w:val="L.Heading 1.1.1. Char"/>
    <w:link w:val="LHeading111"/>
    <w:rsid w:val="007E1A47"/>
    <w:rPr>
      <w:rFonts w:ascii="Times New Roman" w:eastAsia="Calibri" w:hAnsi="Times New Roman" w:cs="Times New Roman"/>
      <w:b/>
      <w:kern w:val="0"/>
      <w:sz w:val="28"/>
      <w:szCs w:val="28"/>
      <w14:ligatures w14:val="none"/>
    </w:rPr>
  </w:style>
  <w:style w:type="paragraph" w:customStyle="1" w:styleId="xl173">
    <w:name w:val="xl17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4">
    <w:name w:val="xl174"/>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75">
    <w:name w:val="xl17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6">
    <w:name w:val="xl17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7">
    <w:name w:val="xl17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78">
    <w:name w:val="xl17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9">
    <w:name w:val="xl179"/>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0">
    <w:name w:val="xl18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1">
    <w:name w:val="xl18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82">
    <w:name w:val="xl182"/>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3">
    <w:name w:val="xl183"/>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4">
    <w:name w:val="xl184"/>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85">
    <w:name w:val="xl185"/>
    <w:basedOn w:val="Normal"/>
    <w:rsid w:val="007E1A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86">
    <w:name w:val="xl18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7">
    <w:name w:val="xl187"/>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7E1A47"/>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0">
    <w:name w:val="xl190"/>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91">
    <w:name w:val="xl19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2">
    <w:name w:val="xl192"/>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3">
    <w:name w:val="xl193"/>
    <w:basedOn w:val="Normal"/>
    <w:rsid w:val="007E1A4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5">
    <w:name w:val="xl195"/>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6">
    <w:name w:val="xl196"/>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0">
    <w:name w:val="xl200"/>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1">
    <w:name w:val="xl20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5">
    <w:name w:val="xl205"/>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06">
    <w:name w:val="xl206"/>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07">
    <w:name w:val="xl20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9">
    <w:name w:val="xl20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0">
    <w:name w:val="xl21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1">
    <w:name w:val="xl21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2">
    <w:name w:val="xl212"/>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3">
    <w:name w:val="xl213"/>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6">
    <w:name w:val="xl216"/>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3">
    <w:name w:val="xl22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4">
    <w:name w:val="xl224"/>
    <w:basedOn w:val="Normal"/>
    <w:rsid w:val="007E1A4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5">
    <w:name w:val="xl225"/>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6">
    <w:name w:val="xl226"/>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
    <w:name w:val="xl228"/>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29">
    <w:name w:val="xl229"/>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0">
    <w:name w:val="xl230"/>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1">
    <w:name w:val="xl231"/>
    <w:basedOn w:val="Normal"/>
    <w:rsid w:val="007E1A47"/>
    <w:pPr>
      <w:pBdr>
        <w:top w:val="single" w:sz="4" w:space="0" w:color="auto"/>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2">
    <w:name w:val="xl232"/>
    <w:basedOn w:val="Normal"/>
    <w:rsid w:val="007E1A47"/>
    <w:pPr>
      <w:pBdr>
        <w:top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3">
    <w:name w:val="xl233"/>
    <w:basedOn w:val="Normal"/>
    <w:rsid w:val="007E1A47"/>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4">
    <w:name w:val="xl234"/>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5">
    <w:name w:val="xl235"/>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6">
    <w:name w:val="xl236"/>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7">
    <w:name w:val="xl237"/>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8">
    <w:name w:val="xl23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39">
    <w:name w:val="xl23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40">
    <w:name w:val="xl24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41">
    <w:name w:val="xl24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42">
    <w:name w:val="xl242"/>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3">
    <w:name w:val="xl243"/>
    <w:basedOn w:val="Normal"/>
    <w:rsid w:val="007E1A4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4">
    <w:name w:val="xl244"/>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5">
    <w:name w:val="xl24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6"/>
      <w:szCs w:val="26"/>
    </w:rPr>
  </w:style>
  <w:style w:type="character" w:customStyle="1" w:styleId="UnresolvedMention">
    <w:name w:val="Unresolved Mention"/>
    <w:basedOn w:val="DefaultParagraphFont"/>
    <w:uiPriority w:val="99"/>
    <w:semiHidden/>
    <w:unhideWhenUsed/>
    <w:rsid w:val="007E1A47"/>
    <w:rPr>
      <w:color w:val="605E5C"/>
      <w:shd w:val="clear" w:color="auto" w:fill="E1DFDD"/>
    </w:rPr>
  </w:style>
  <w:style w:type="paragraph" w:customStyle="1" w:styleId="gachChar">
    <w:name w:val="gach Char"/>
    <w:basedOn w:val="Normal"/>
    <w:uiPriority w:val="99"/>
    <w:rsid w:val="007E1A47"/>
    <w:pPr>
      <w:spacing w:before="40" w:after="40" w:line="330" w:lineRule="exact"/>
      <w:ind w:left="284" w:hanging="284"/>
      <w:jc w:val="both"/>
    </w:pPr>
    <w:rPr>
      <w:rFonts w:ascii=".VnCentury Schoolbook" w:eastAsia="Times New Roman" w:hAnsi=".VnCentury Schoolbook" w:cs=".VnCentury Schoolbook"/>
      <w:sz w:val="26"/>
      <w:szCs w:val="26"/>
      <w:lang w:eastAsia="zh-CN"/>
    </w:rPr>
  </w:style>
  <w:style w:type="paragraph" w:customStyle="1" w:styleId="h">
    <w:name w:val="h"/>
    <w:basedOn w:val="Normal"/>
    <w:uiPriority w:val="99"/>
    <w:rsid w:val="007E1A47"/>
    <w:pPr>
      <w:spacing w:before="60" w:after="120" w:line="288" w:lineRule="auto"/>
      <w:jc w:val="both"/>
    </w:pPr>
    <w:rPr>
      <w:rFonts w:ascii=".VnArialH" w:eastAsia="Times New Roman" w:hAnsi=".VnArialH" w:cs="Times New Roman"/>
      <w:b/>
      <w:bCs/>
      <w:sz w:val="28"/>
      <w:szCs w:val="28"/>
    </w:rPr>
  </w:style>
  <w:style w:type="character" w:customStyle="1" w:styleId="QuoteChar1">
    <w:name w:val="Quote Char1"/>
    <w:basedOn w:val="DefaultParagraphFont"/>
    <w:uiPriority w:val="29"/>
    <w:rsid w:val="007E1A47"/>
    <w:rPr>
      <w:i/>
      <w:iCs/>
      <w:color w:val="404040" w:themeColor="text1" w:themeTint="BF"/>
    </w:rPr>
  </w:style>
  <w:style w:type="character" w:customStyle="1" w:styleId="IntenseQuoteChar1">
    <w:name w:val="Intense Quote Char1"/>
    <w:basedOn w:val="DefaultParagraphFont"/>
    <w:uiPriority w:val="30"/>
    <w:rsid w:val="007E1A47"/>
    <w:rPr>
      <w:i/>
      <w:iCs/>
      <w:color w:val="0F4761" w:themeColor="accent1" w:themeShade="BF"/>
    </w:rPr>
  </w:style>
  <w:style w:type="numbering" w:customStyle="1" w:styleId="NoList4">
    <w:name w:val="No List4"/>
    <w:next w:val="NoList"/>
    <w:uiPriority w:val="99"/>
    <w:semiHidden/>
    <w:unhideWhenUsed/>
    <w:rsid w:val="007E1A47"/>
  </w:style>
  <w:style w:type="paragraph" w:customStyle="1" w:styleId="List3">
    <w:name w:val="List3"/>
    <w:basedOn w:val="Normal"/>
    <w:next w:val="List"/>
    <w:uiPriority w:val="99"/>
    <w:unhideWhenUsed/>
    <w:rsid w:val="007E1A47"/>
    <w:pPr>
      <w:spacing w:line="300" w:lineRule="exact"/>
      <w:ind w:left="360" w:hanging="360"/>
      <w:contextualSpacing/>
    </w:pPr>
    <w:rPr>
      <w:rFonts w:ascii="Times New Roman" w:eastAsia="MS Mincho" w:hAnsi="Times New Roman"/>
      <w:sz w:val="26"/>
    </w:rPr>
  </w:style>
  <w:style w:type="paragraph" w:customStyle="1" w:styleId="List21">
    <w:name w:val="List 21"/>
    <w:basedOn w:val="Normal"/>
    <w:next w:val="List22"/>
    <w:uiPriority w:val="99"/>
    <w:unhideWhenUsed/>
    <w:rsid w:val="007E1A47"/>
    <w:pPr>
      <w:spacing w:line="300" w:lineRule="exact"/>
      <w:ind w:left="720" w:hanging="360"/>
      <w:contextualSpacing/>
    </w:pPr>
    <w:rPr>
      <w:rFonts w:ascii="Times New Roman" w:eastAsia="MS Mincho" w:hAnsi="Times New Roman"/>
      <w:sz w:val="26"/>
    </w:rPr>
  </w:style>
  <w:style w:type="paragraph" w:customStyle="1" w:styleId="List31">
    <w:name w:val="List 31"/>
    <w:basedOn w:val="Normal"/>
    <w:next w:val="List30"/>
    <w:uiPriority w:val="99"/>
    <w:unhideWhenUsed/>
    <w:rsid w:val="007E1A47"/>
    <w:pPr>
      <w:spacing w:line="300" w:lineRule="exact"/>
      <w:ind w:left="1080" w:hanging="360"/>
      <w:contextualSpacing/>
    </w:pPr>
    <w:rPr>
      <w:rFonts w:ascii="Times New Roman" w:eastAsia="MS Mincho" w:hAnsi="Times New Roman"/>
      <w:sz w:val="26"/>
    </w:rPr>
  </w:style>
  <w:style w:type="paragraph" w:customStyle="1" w:styleId="ListBullet31">
    <w:name w:val="List Bullet 31"/>
    <w:basedOn w:val="Normal"/>
    <w:next w:val="ListBullet3"/>
    <w:uiPriority w:val="99"/>
    <w:unhideWhenUsed/>
    <w:rsid w:val="007E1A47"/>
    <w:pPr>
      <w:spacing w:line="300" w:lineRule="exact"/>
      <w:contextualSpacing/>
    </w:pPr>
    <w:rPr>
      <w:rFonts w:ascii="Times New Roman" w:eastAsia="MS Mincho" w:hAnsi="Times New Roman"/>
      <w:sz w:val="26"/>
    </w:rPr>
  </w:style>
  <w:style w:type="paragraph" w:customStyle="1" w:styleId="ListNumber21">
    <w:name w:val="List Number 21"/>
    <w:basedOn w:val="Normal"/>
    <w:next w:val="ListNumber2"/>
    <w:uiPriority w:val="99"/>
    <w:unhideWhenUsed/>
    <w:rsid w:val="007E1A47"/>
    <w:pPr>
      <w:numPr>
        <w:numId w:val="31"/>
      </w:numPr>
      <w:tabs>
        <w:tab w:val="clear" w:pos="720"/>
      </w:tabs>
      <w:spacing w:line="300" w:lineRule="exact"/>
      <w:ind w:left="0" w:firstLine="0"/>
      <w:contextualSpacing/>
    </w:pPr>
    <w:rPr>
      <w:rFonts w:ascii="Times New Roman" w:eastAsia="MS Mincho" w:hAnsi="Times New Roman"/>
      <w:sz w:val="26"/>
    </w:rPr>
  </w:style>
  <w:style w:type="paragraph" w:customStyle="1" w:styleId="ListNumber31">
    <w:name w:val="List Number 31"/>
    <w:basedOn w:val="Normal"/>
    <w:next w:val="ListNumber3"/>
    <w:uiPriority w:val="99"/>
    <w:unhideWhenUsed/>
    <w:rsid w:val="007E1A47"/>
    <w:pPr>
      <w:numPr>
        <w:numId w:val="32"/>
      </w:numPr>
      <w:tabs>
        <w:tab w:val="clear" w:pos="1080"/>
      </w:tabs>
      <w:spacing w:line="300" w:lineRule="exact"/>
      <w:ind w:left="0" w:firstLine="0"/>
      <w:contextualSpacing/>
    </w:pPr>
    <w:rPr>
      <w:rFonts w:ascii="Times New Roman" w:eastAsia="MS Mincho" w:hAnsi="Times New Roman"/>
      <w:sz w:val="26"/>
    </w:rPr>
  </w:style>
  <w:style w:type="paragraph" w:customStyle="1" w:styleId="ListContinue1">
    <w:name w:val="List Continue1"/>
    <w:basedOn w:val="Normal"/>
    <w:next w:val="ListContinue"/>
    <w:uiPriority w:val="99"/>
    <w:unhideWhenUsed/>
    <w:rsid w:val="007E1A47"/>
    <w:pPr>
      <w:spacing w:after="120" w:line="300" w:lineRule="exact"/>
      <w:ind w:left="360"/>
      <w:contextualSpacing/>
    </w:pPr>
    <w:rPr>
      <w:rFonts w:ascii="Times New Roman" w:eastAsia="MS Mincho" w:hAnsi="Times New Roman"/>
      <w:sz w:val="26"/>
    </w:rPr>
  </w:style>
  <w:style w:type="paragraph" w:customStyle="1" w:styleId="ListContinue21">
    <w:name w:val="List Continue 21"/>
    <w:basedOn w:val="Normal"/>
    <w:next w:val="ListContinue2"/>
    <w:uiPriority w:val="99"/>
    <w:unhideWhenUsed/>
    <w:rsid w:val="007E1A47"/>
    <w:pPr>
      <w:spacing w:after="120" w:line="300" w:lineRule="exact"/>
      <w:ind w:left="720"/>
      <w:contextualSpacing/>
    </w:pPr>
    <w:rPr>
      <w:rFonts w:ascii="Times New Roman" w:eastAsia="MS Mincho" w:hAnsi="Times New Roman"/>
      <w:sz w:val="26"/>
    </w:rPr>
  </w:style>
  <w:style w:type="paragraph" w:customStyle="1" w:styleId="ListContinue31">
    <w:name w:val="List Continue 31"/>
    <w:basedOn w:val="Normal"/>
    <w:next w:val="ListContinue3"/>
    <w:uiPriority w:val="99"/>
    <w:unhideWhenUsed/>
    <w:rsid w:val="007E1A47"/>
    <w:pPr>
      <w:spacing w:after="120" w:line="300" w:lineRule="exact"/>
      <w:ind w:left="1080"/>
      <w:contextualSpacing/>
    </w:pPr>
    <w:rPr>
      <w:rFonts w:ascii="Times New Roman" w:eastAsia="MS Mincho" w:hAnsi="Times New Roman"/>
      <w:sz w:val="26"/>
    </w:rPr>
  </w:style>
  <w:style w:type="paragraph" w:customStyle="1" w:styleId="MacroText1">
    <w:name w:val="Macro Text1"/>
    <w:next w:val="MacroText"/>
    <w:link w:val="MacroTextChar"/>
    <w:uiPriority w:val="99"/>
    <w:unhideWhenUsed/>
    <w:rsid w:val="007E1A47"/>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14:ligatures w14:val="none"/>
    </w:rPr>
  </w:style>
  <w:style w:type="character" w:customStyle="1" w:styleId="MacroTextChar">
    <w:name w:val="Macro Text Char"/>
    <w:basedOn w:val="DefaultParagraphFont"/>
    <w:link w:val="MacroText1"/>
    <w:uiPriority w:val="99"/>
    <w:rsid w:val="007E1A47"/>
    <w:rPr>
      <w:rFonts w:ascii="Courier" w:hAnsi="Courier"/>
      <w:kern w:val="0"/>
      <w:sz w:val="20"/>
      <w:szCs w:val="20"/>
      <w14:ligatures w14:val="none"/>
    </w:rPr>
  </w:style>
  <w:style w:type="character" w:customStyle="1" w:styleId="SubtleEmphasis2">
    <w:name w:val="Subtle Emphasis2"/>
    <w:basedOn w:val="DefaultParagraphFont"/>
    <w:uiPriority w:val="19"/>
    <w:qFormat/>
    <w:rsid w:val="007E1A47"/>
    <w:rPr>
      <w:i/>
      <w:iCs/>
      <w:color w:val="808080"/>
    </w:rPr>
  </w:style>
  <w:style w:type="character" w:customStyle="1" w:styleId="SubtleReference2">
    <w:name w:val="Subtle Reference2"/>
    <w:basedOn w:val="DefaultParagraphFont"/>
    <w:uiPriority w:val="31"/>
    <w:qFormat/>
    <w:rsid w:val="007E1A47"/>
    <w:rPr>
      <w:smallCaps/>
      <w:color w:val="C0504D"/>
      <w:u w:val="single"/>
    </w:rPr>
  </w:style>
  <w:style w:type="table" w:customStyle="1" w:styleId="TableGrid5">
    <w:name w:val="Table Grid5"/>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
    <w:name w:val="List"/>
    <w:basedOn w:val="Normal"/>
    <w:uiPriority w:val="99"/>
    <w:unhideWhenUsed/>
    <w:rsid w:val="007E1A47"/>
    <w:pPr>
      <w:ind w:left="360" w:hanging="360"/>
      <w:contextualSpacing/>
    </w:pPr>
  </w:style>
  <w:style w:type="paragraph" w:styleId="List22">
    <w:name w:val="List 2"/>
    <w:basedOn w:val="Normal"/>
    <w:uiPriority w:val="99"/>
    <w:unhideWhenUsed/>
    <w:rsid w:val="007E1A47"/>
    <w:pPr>
      <w:ind w:left="720" w:hanging="360"/>
      <w:contextualSpacing/>
    </w:pPr>
  </w:style>
  <w:style w:type="paragraph" w:styleId="List30">
    <w:name w:val="List 3"/>
    <w:basedOn w:val="Normal"/>
    <w:uiPriority w:val="99"/>
    <w:unhideWhenUsed/>
    <w:rsid w:val="007E1A47"/>
    <w:pPr>
      <w:ind w:left="1080" w:hanging="360"/>
      <w:contextualSpacing/>
    </w:pPr>
  </w:style>
  <w:style w:type="paragraph" w:styleId="ListBullet3">
    <w:name w:val="List Bullet 3"/>
    <w:basedOn w:val="Normal"/>
    <w:uiPriority w:val="99"/>
    <w:unhideWhenUsed/>
    <w:rsid w:val="007E1A47"/>
    <w:pPr>
      <w:contextualSpacing/>
    </w:pPr>
  </w:style>
  <w:style w:type="paragraph" w:styleId="ListNumber2">
    <w:name w:val="List Number 2"/>
    <w:basedOn w:val="Normal"/>
    <w:uiPriority w:val="99"/>
    <w:unhideWhenUsed/>
    <w:rsid w:val="007E1A47"/>
    <w:pPr>
      <w:contextualSpacing/>
    </w:pPr>
  </w:style>
  <w:style w:type="paragraph" w:styleId="ListNumber3">
    <w:name w:val="List Number 3"/>
    <w:basedOn w:val="Normal"/>
    <w:uiPriority w:val="99"/>
    <w:unhideWhenUsed/>
    <w:rsid w:val="007E1A47"/>
    <w:pPr>
      <w:contextualSpacing/>
    </w:pPr>
  </w:style>
  <w:style w:type="paragraph" w:styleId="ListContinue">
    <w:name w:val="List Continue"/>
    <w:basedOn w:val="Normal"/>
    <w:uiPriority w:val="99"/>
    <w:unhideWhenUsed/>
    <w:rsid w:val="007E1A47"/>
    <w:pPr>
      <w:spacing w:after="120"/>
      <w:ind w:left="360"/>
      <w:contextualSpacing/>
    </w:pPr>
  </w:style>
  <w:style w:type="paragraph" w:styleId="ListContinue2">
    <w:name w:val="List Continue 2"/>
    <w:basedOn w:val="Normal"/>
    <w:uiPriority w:val="99"/>
    <w:unhideWhenUsed/>
    <w:rsid w:val="007E1A47"/>
    <w:pPr>
      <w:spacing w:after="120"/>
      <w:ind w:left="720"/>
      <w:contextualSpacing/>
    </w:pPr>
  </w:style>
  <w:style w:type="paragraph" w:styleId="ListContinue3">
    <w:name w:val="List Continue 3"/>
    <w:basedOn w:val="Normal"/>
    <w:uiPriority w:val="99"/>
    <w:unhideWhenUsed/>
    <w:rsid w:val="007E1A47"/>
    <w:pPr>
      <w:spacing w:after="120"/>
      <w:ind w:left="1080"/>
      <w:contextualSpacing/>
    </w:pPr>
  </w:style>
  <w:style w:type="paragraph" w:styleId="MacroText">
    <w:name w:val="macro"/>
    <w:link w:val="MacroTextChar1"/>
    <w:uiPriority w:val="99"/>
    <w:unhideWhenUsed/>
    <w:rsid w:val="007E1A4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kern w:val="0"/>
      <w:sz w:val="20"/>
      <w:szCs w:val="20"/>
      <w14:ligatures w14:val="none"/>
    </w:rPr>
  </w:style>
  <w:style w:type="character" w:customStyle="1" w:styleId="MacroTextChar1">
    <w:name w:val="Macro Text Char1"/>
    <w:basedOn w:val="DefaultParagraphFont"/>
    <w:link w:val="MacroText"/>
    <w:uiPriority w:val="99"/>
    <w:rsid w:val="007E1A47"/>
    <w:rPr>
      <w:rFonts w:ascii="Consolas" w:hAnsi="Consolas"/>
      <w:kern w:val="0"/>
      <w:sz w:val="20"/>
      <w:szCs w:val="20"/>
      <w14:ligatures w14:val="none"/>
    </w:rPr>
  </w:style>
  <w:style w:type="character" w:styleId="SubtleEmphasis">
    <w:name w:val="Subtle Emphasis"/>
    <w:basedOn w:val="DefaultParagraphFont"/>
    <w:uiPriority w:val="19"/>
    <w:qFormat/>
    <w:rsid w:val="007E1A47"/>
    <w:rPr>
      <w:i/>
      <w:iCs/>
      <w:color w:val="404040" w:themeColor="text1" w:themeTint="BF"/>
    </w:rPr>
  </w:style>
  <w:style w:type="character" w:styleId="SubtleReference">
    <w:name w:val="Subtle Reference"/>
    <w:basedOn w:val="DefaultParagraphFont"/>
    <w:uiPriority w:val="31"/>
    <w:qFormat/>
    <w:rsid w:val="007E1A47"/>
    <w:rPr>
      <w:smallCaps/>
      <w:color w:val="5A5A5A" w:themeColor="text1" w:themeTint="A5"/>
    </w:rPr>
  </w:style>
  <w:style w:type="table" w:styleId="LightShading">
    <w:name w:val="Light Shading"/>
    <w:basedOn w:val="TableNormal"/>
    <w:uiPriority w:val="60"/>
    <w:unhideWhenUsed/>
    <w:rsid w:val="007E1A47"/>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7E1A47"/>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7E1A47"/>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7E1A47"/>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7E1A47"/>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7E1A47"/>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7E1A47"/>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numbering" w:customStyle="1" w:styleId="NoList5">
    <w:name w:val="No List5"/>
    <w:next w:val="NoList"/>
    <w:uiPriority w:val="99"/>
    <w:semiHidden/>
    <w:unhideWhenUsed/>
    <w:rsid w:val="007E1A47"/>
  </w:style>
  <w:style w:type="table" w:customStyle="1" w:styleId="TableGrid6">
    <w:name w:val="Table Grid6"/>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2">
    <w:name w:val="Light Shading - Accent 62"/>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2">
    <w:name w:val="Light List2"/>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
    <w:name w:val="Light Grid2"/>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
    <w:name w:val="Light Grid - Accent 52"/>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2">
    <w:name w:val="Medium Shading 12"/>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2">
    <w:name w:val="Medium List 22"/>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2">
    <w:name w:val="Medium Grid 12"/>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2">
    <w:name w:val="Medium Grid 1 - Accent 52"/>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
    <w:name w:val="Medium Grid 1 - Accent 62"/>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3">
    <w:name w:val="Medium Grid 23"/>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2">
    <w:name w:val="Medium Grid 32"/>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
    <w:name w:val="Medium Grid 3 - Accent 12"/>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2">
    <w:name w:val="Medium Grid 3 - Accent 22"/>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2">
    <w:name w:val="Medium Grid 3 - Accent 32"/>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2">
    <w:name w:val="Medium Grid 3 - Accent 62"/>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2">
    <w:name w:val="Dark List2"/>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2">
    <w:name w:val="Dark List - Accent 32"/>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2">
    <w:name w:val="Dark List - Accent 42"/>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2">
    <w:name w:val="Dark List - Accent 52"/>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2">
    <w:name w:val="Dark List - Accent 62"/>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2">
    <w:name w:val="Colorful Shading2"/>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2">
    <w:name w:val="Colorful Shading - Accent 42"/>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2">
    <w:name w:val="Colorful List2"/>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2">
    <w:name w:val="Colorful List - Accent 22"/>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2">
    <w:name w:val="Colorful List - Accent 32"/>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2">
    <w:name w:val="Colorful List - Accent 42"/>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2">
    <w:name w:val="Colorful List - Accent 52"/>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2">
    <w:name w:val="Colorful List - Accent 62"/>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2">
    <w:name w:val="Colorful Grid2"/>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2">
    <w:name w:val="Colorful Grid - Accent 22"/>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2">
    <w:name w:val="Colorful Grid - Accent 32"/>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2">
    <w:name w:val="Colorful Grid - Accent 42"/>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2">
    <w:name w:val="Colorful Grid - Accent 52"/>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2">
    <w:name w:val="Colorful Grid - Accent 62"/>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NoList6">
    <w:name w:val="No List6"/>
    <w:next w:val="NoList"/>
    <w:uiPriority w:val="99"/>
    <w:semiHidden/>
    <w:unhideWhenUsed/>
    <w:rsid w:val="007E1A47"/>
  </w:style>
  <w:style w:type="table" w:customStyle="1" w:styleId="TableGrid7">
    <w:name w:val="Table Grid7"/>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
    <w:name w:val="Light Shading - Accent 23"/>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3">
    <w:name w:val="Light Shading - Accent 43"/>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3">
    <w:name w:val="Light Shading - Accent 63"/>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3">
    <w:name w:val="Light List3"/>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3">
    <w:name w:val="Light List - Accent 23"/>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3">
    <w:name w:val="Light List - Accent 33"/>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3">
    <w:name w:val="Light List - Accent 43"/>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
    <w:name w:val="Light List - Accent 53"/>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3">
    <w:name w:val="Light List - Accent 63"/>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3">
    <w:name w:val="Light Grid3"/>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3">
    <w:name w:val="Light Grid - Accent 13"/>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3">
    <w:name w:val="Light Grid - Accent 23"/>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3">
    <w:name w:val="Light Grid - Accent 33"/>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3">
    <w:name w:val="Light Grid - Accent 53"/>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3">
    <w:name w:val="Light Grid - Accent 63"/>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3">
    <w:name w:val="Medium Shading 13"/>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3">
    <w:name w:val="Medium Shading 1 - Accent 33"/>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
    <w:name w:val="Medium Shading 2 - Accent 43"/>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3">
    <w:name w:val="Medium List 13"/>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3">
    <w:name w:val="Medium List 1 - Accent 13"/>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3">
    <w:name w:val="Medium List 1 - Accent 23"/>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3">
    <w:name w:val="Medium List 1 - Accent 33"/>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3">
    <w:name w:val="Medium List 1 - Accent 43"/>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3">
    <w:name w:val="Medium List 1 - Accent 53"/>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3">
    <w:name w:val="Medium List 1 - Accent 63"/>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3">
    <w:name w:val="Medium List 23"/>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3">
    <w:name w:val="Medium List 2 - Accent 23"/>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3">
    <w:name w:val="Medium List 2 - Accent 33"/>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3">
    <w:name w:val="Medium List 2 - Accent 43"/>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3">
    <w:name w:val="Medium List 2 - Accent 63"/>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3">
    <w:name w:val="Medium Grid 13"/>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3">
    <w:name w:val="Medium Grid 1 - Accent 13"/>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3">
    <w:name w:val="Medium Grid 1 - Accent 23"/>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3">
    <w:name w:val="Medium Grid 1 - Accent 33"/>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3">
    <w:name w:val="Medium Grid 1 - Accent 43"/>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3">
    <w:name w:val="Medium Grid 1 - Accent 53"/>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3">
    <w:name w:val="Medium Grid 1 - Accent 63"/>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4">
    <w:name w:val="Medium Grid 24"/>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3">
    <w:name w:val="Medium Grid 2 - Accent 13"/>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3">
    <w:name w:val="Medium Grid 2 - Accent 23"/>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3">
    <w:name w:val="Medium Grid 2 - Accent 33"/>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3">
    <w:name w:val="Medium Grid 2 - Accent 43"/>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3">
    <w:name w:val="Medium Grid 2 - Accent 53"/>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3">
    <w:name w:val="Medium Grid 2 - Accent 63"/>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3">
    <w:name w:val="Medium Grid 33"/>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3">
    <w:name w:val="Medium Grid 3 - Accent 13"/>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3">
    <w:name w:val="Medium Grid 3 - Accent 23"/>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3">
    <w:name w:val="Medium Grid 3 - Accent 33"/>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3">
    <w:name w:val="Medium Grid 3 - Accent 43"/>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3">
    <w:name w:val="Medium Grid 3 - Accent 53"/>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3">
    <w:name w:val="Medium Grid 3 - Accent 63"/>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3">
    <w:name w:val="Dark List3"/>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3">
    <w:name w:val="Dark List - Accent 13"/>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3">
    <w:name w:val="Dark List - Accent 23"/>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3">
    <w:name w:val="Dark List - Accent 33"/>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3">
    <w:name w:val="Dark List - Accent 43"/>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3">
    <w:name w:val="Dark List - Accent 53"/>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3">
    <w:name w:val="Dark List - Accent 63"/>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3">
    <w:name w:val="Colorful Shading3"/>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3">
    <w:name w:val="Colorful Shading - Accent 13"/>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3">
    <w:name w:val="Colorful Shading - Accent 23"/>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3">
    <w:name w:val="Colorful Shading - Accent 33"/>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3">
    <w:name w:val="Colorful Shading - Accent 43"/>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3">
    <w:name w:val="Colorful Shading - Accent 53"/>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3">
    <w:name w:val="Colorful Shading - Accent 63"/>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3">
    <w:name w:val="Colorful List3"/>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3">
    <w:name w:val="Colorful List - Accent 13"/>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3">
    <w:name w:val="Colorful List - Accent 23"/>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3">
    <w:name w:val="Colorful List - Accent 33"/>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
    <w:name w:val="Colorful List - Accent 43"/>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3">
    <w:name w:val="Colorful List - Accent 53"/>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3">
    <w:name w:val="Colorful List - Accent 63"/>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3">
    <w:name w:val="Colorful Grid3"/>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3">
    <w:name w:val="Colorful Grid - Accent 13"/>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3">
    <w:name w:val="Colorful Grid - Accent 23"/>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3">
    <w:name w:val="Colorful Grid - Accent 33"/>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3">
    <w:name w:val="Colorful Grid - Accent 43"/>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3">
    <w:name w:val="Colorful Grid - Accent 53"/>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3">
    <w:name w:val="Colorful Grid - Accent 63"/>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NoList7">
    <w:name w:val="No List7"/>
    <w:next w:val="NoList"/>
    <w:uiPriority w:val="99"/>
    <w:semiHidden/>
    <w:unhideWhenUsed/>
    <w:rsid w:val="007E1A47"/>
  </w:style>
  <w:style w:type="table" w:customStyle="1" w:styleId="TableGrid8">
    <w:name w:val="Table Grid8"/>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
    <w:name w:val="Light Shading - Accent 14"/>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
    <w:name w:val="Light Shading - Accent 24"/>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4">
    <w:name w:val="Light Shading - Accent 34"/>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4">
    <w:name w:val="Light Shading - Accent 44"/>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4">
    <w:name w:val="Light Shading - Accent 54"/>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4">
    <w:name w:val="Light Shading - Accent 64"/>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4">
    <w:name w:val="Light List4"/>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4">
    <w:name w:val="Light List - Accent 14"/>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4">
    <w:name w:val="Light List - Accent 24"/>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4">
    <w:name w:val="Light List - Accent 34"/>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4">
    <w:name w:val="Light List - Accent 44"/>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
    <w:name w:val="Light List - Accent 54"/>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4">
    <w:name w:val="Light List - Accent 64"/>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4">
    <w:name w:val="Light Grid4"/>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4">
    <w:name w:val="Light Grid - Accent 14"/>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4">
    <w:name w:val="Light Grid - Accent 24"/>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4">
    <w:name w:val="Light Grid - Accent 34"/>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
    <w:name w:val="Light Grid - Accent 44"/>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4">
    <w:name w:val="Light Grid - Accent 54"/>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4">
    <w:name w:val="Light Grid - Accent 64"/>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4">
    <w:name w:val="Medium Shading 14"/>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4">
    <w:name w:val="Medium Shading 1 - Accent 34"/>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4">
    <w:name w:val="Medium Shading 1 - Accent 64"/>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4">
    <w:name w:val="Medium Shading 24"/>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4">
    <w:name w:val="Medium Shading 2 - Accent 14"/>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4">
    <w:name w:val="Medium Shading 2 - Accent 44"/>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4">
    <w:name w:val="Medium Shading 2 - Accent 64"/>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4">
    <w:name w:val="Medium List 14"/>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4">
    <w:name w:val="Medium List 1 - Accent 14"/>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4">
    <w:name w:val="Medium List 1 - Accent 24"/>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4">
    <w:name w:val="Medium List 1 - Accent 34"/>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4">
    <w:name w:val="Medium List 1 - Accent 44"/>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4">
    <w:name w:val="Medium List 1 - Accent 54"/>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4">
    <w:name w:val="Medium List 1 - Accent 64"/>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24">
    <w:name w:val="Medium List 2 - Accent 24"/>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4">
    <w:name w:val="Medium Grid 14"/>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4">
    <w:name w:val="Medium Grid 1 - Accent 14"/>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4">
    <w:name w:val="Medium Grid 1 - Accent 24"/>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4">
    <w:name w:val="Medium Grid 1 - Accent 34"/>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4">
    <w:name w:val="Medium Grid 1 - Accent 44"/>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4">
    <w:name w:val="Medium Grid 1 - Accent 54"/>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4">
    <w:name w:val="Medium Grid 1 - Accent 64"/>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4">
    <w:name w:val="Medium Grid 34"/>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4">
    <w:name w:val="Medium Grid 3 - Accent 14"/>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4">
    <w:name w:val="Medium Grid 3 - Accent 24"/>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4">
    <w:name w:val="Medium Grid 3 - Accent 34"/>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4">
    <w:name w:val="Medium Grid 3 - Accent 44"/>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4">
    <w:name w:val="Medium Grid 3 - Accent 54"/>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4">
    <w:name w:val="Medium Grid 3 - Accent 64"/>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4">
    <w:name w:val="Dark List4"/>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4">
    <w:name w:val="Dark List - Accent 14"/>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4">
    <w:name w:val="Dark List - Accent 24"/>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4">
    <w:name w:val="Dark List - Accent 34"/>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4">
    <w:name w:val="Dark List - Accent 44"/>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4">
    <w:name w:val="Dark List - Accent 54"/>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4">
    <w:name w:val="Dark List - Accent 64"/>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4">
    <w:name w:val="Colorful Shading4"/>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4">
    <w:name w:val="Colorful Shading - Accent 14"/>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4">
    <w:name w:val="Colorful Shading - Accent 24"/>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4">
    <w:name w:val="Colorful Shading - Accent 34"/>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4">
    <w:name w:val="Colorful Shading - Accent 44"/>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4">
    <w:name w:val="Colorful Shading - Accent 54"/>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4">
    <w:name w:val="Colorful Shading - Accent 64"/>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4">
    <w:name w:val="Colorful List4"/>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4">
    <w:name w:val="Colorful List - Accent 14"/>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4">
    <w:name w:val="Colorful List - Accent 24"/>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4">
    <w:name w:val="Colorful List - Accent 34"/>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4">
    <w:name w:val="Colorful List - Accent 44"/>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4">
    <w:name w:val="Colorful List - Accent 54"/>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4">
    <w:name w:val="Colorful List - Accent 64"/>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4">
    <w:name w:val="Colorful Grid4"/>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4">
    <w:name w:val="Colorful Grid - Accent 14"/>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4">
    <w:name w:val="Colorful Grid - Accent 24"/>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4">
    <w:name w:val="Colorful Grid - Accent 34"/>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4">
    <w:name w:val="Colorful Grid - Accent 44"/>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4">
    <w:name w:val="Colorful Grid - Accent 54"/>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4">
    <w:name w:val="Colorful Grid - Accent 64"/>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qFormat/>
    <w:rsid w:val="00D445C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59"/>
    <w:qFormat/>
    <w:rsid w:val="00072F9F"/>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3">
    <w:name w:val="nhu doan cuoi trong cuon phim buon. Nguoi da den nhu la giac mo roi ra di cho anh bat ngo... http://nhatquanglan.xlphp.net/3"/>
    <w:basedOn w:val="TableNormal"/>
    <w:next w:val="TableGrid"/>
    <w:uiPriority w:val="59"/>
    <w:qFormat/>
    <w:rsid w:val="00072F9F"/>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4">
    <w:name w:val="nhu doan cuoi trong cuon phim buon. Nguoi da den nhu la giac mo roi ra di cho anh bat ngo... http://nhatquanglan.xlphp.net/4"/>
    <w:basedOn w:val="TableNormal"/>
    <w:next w:val="TableGrid"/>
    <w:uiPriority w:val="59"/>
    <w:qFormat/>
    <w:rsid w:val="006D405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5">
    <w:name w:val="nhu doan cuoi trong cuon phim buon. Nguoi da den nhu la giac mo roi ra di cho anh bat ngo... http://nhatquanglan.xlphp.net/5"/>
    <w:basedOn w:val="TableNormal"/>
    <w:next w:val="TableGrid"/>
    <w:uiPriority w:val="59"/>
    <w:qFormat/>
    <w:rsid w:val="006D405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6">
    <w:name w:val="nhu doan cuoi trong cuon phim buon. Nguoi da den nhu la giac mo roi ra di cho anh bat ngo... http://nhatquanglan.xlphp.net/6"/>
    <w:basedOn w:val="TableNormal"/>
    <w:next w:val="TableGrid"/>
    <w:uiPriority w:val="59"/>
    <w:qFormat/>
    <w:rsid w:val="000D158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7">
    <w:name w:val="nhu doan cuoi trong cuon phim buon. Nguoi da den nhu la giac mo roi ra di cho anh bat ngo... http://nhatquanglan.xlphp.net/7"/>
    <w:basedOn w:val="TableNormal"/>
    <w:next w:val="TableGrid"/>
    <w:uiPriority w:val="59"/>
    <w:qFormat/>
    <w:rsid w:val="005475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F0EB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F0EB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55B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F569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01</dc:creator>
  <cp:keywords/>
  <dc:description/>
  <cp:lastModifiedBy>Admin</cp:lastModifiedBy>
  <cp:revision>81</cp:revision>
  <cp:lastPrinted>2026-04-29T06:41:00Z</cp:lastPrinted>
  <dcterms:created xsi:type="dcterms:W3CDTF">2025-11-04T09:05:00Z</dcterms:created>
  <dcterms:modified xsi:type="dcterms:W3CDTF">2026-05-12T07:36:00Z</dcterms:modified>
</cp:coreProperties>
</file>